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D810F" w14:textId="24CF85BA" w:rsidR="00047FED" w:rsidRPr="00455D51" w:rsidRDefault="00047FED" w:rsidP="00455D51">
      <w:pPr>
        <w:spacing w:after="120" w:line="240" w:lineRule="auto"/>
        <w:rPr>
          <w:rFonts w:cstheme="minorHAnsi"/>
          <w:b/>
        </w:rPr>
      </w:pPr>
      <w:r w:rsidRPr="00455D51">
        <w:rPr>
          <w:rFonts w:cstheme="minorHAnsi"/>
          <w:b/>
        </w:rPr>
        <w:t>Negative Mood Domain</w:t>
      </w:r>
    </w:p>
    <w:p w14:paraId="785CC56B" w14:textId="39AB8DB9" w:rsidR="00047FED" w:rsidRPr="00455D51" w:rsidRDefault="00047FED" w:rsidP="00455D51">
      <w:pPr>
        <w:spacing w:after="120" w:line="240" w:lineRule="auto"/>
        <w:rPr>
          <w:rFonts w:cstheme="minorHAnsi"/>
        </w:rPr>
      </w:pPr>
      <w:r w:rsidRPr="00455D51">
        <w:rPr>
          <w:rFonts w:cstheme="minorHAnsi"/>
        </w:rPr>
        <w:t>Over the last 2 weeks, how often have you been bothered by any of the following problems?</w:t>
      </w:r>
    </w:p>
    <w:p w14:paraId="3BEF0B72" w14:textId="1661CA89" w:rsidR="00047FED" w:rsidRPr="00455D51" w:rsidRDefault="00455D51" w:rsidP="00455D51">
      <w:pPr>
        <w:spacing w:after="120" w:line="240" w:lineRule="auto"/>
        <w:rPr>
          <w:rFonts w:cstheme="minorHAnsi"/>
        </w:rPr>
      </w:pPr>
      <w:r w:rsidRPr="00455D51">
        <w:rPr>
          <w:rFonts w:cstheme="minorHAnsi"/>
        </w:rPr>
        <w:t xml:space="preserve">1. </w:t>
      </w:r>
      <w:r w:rsidR="00047FED" w:rsidRPr="00455D51">
        <w:rPr>
          <w:rFonts w:cstheme="minorHAnsi"/>
        </w:rPr>
        <w:t>Poor appetite or overeating</w:t>
      </w:r>
    </w:p>
    <w:p w14:paraId="39FCE43F" w14:textId="14A8C636" w:rsidR="00047FED" w:rsidRPr="00455D51" w:rsidRDefault="00E62453" w:rsidP="00455D51">
      <w:pPr>
        <w:pStyle w:val="ListParagraph"/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__ </w:t>
      </w:r>
      <w:r w:rsidR="00047FED" w:rsidRPr="00455D51">
        <w:rPr>
          <w:rFonts w:cstheme="minorHAnsi"/>
        </w:rPr>
        <w:t xml:space="preserve">0. Not at </w:t>
      </w:r>
      <w:r w:rsidR="00B63FC9">
        <w:rPr>
          <w:rFonts w:cstheme="minorHAnsi"/>
        </w:rPr>
        <w:t>a</w:t>
      </w:r>
      <w:r w:rsidR="00047FED" w:rsidRPr="00455D51">
        <w:rPr>
          <w:rFonts w:cstheme="minorHAnsi"/>
        </w:rPr>
        <w:t>ll</w:t>
      </w:r>
    </w:p>
    <w:p w14:paraId="768D7B73" w14:textId="16F2A28E" w:rsidR="00047FED" w:rsidRPr="00455D51" w:rsidRDefault="00E62453" w:rsidP="00455D51">
      <w:pPr>
        <w:pStyle w:val="ListParagraph"/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__ </w:t>
      </w:r>
      <w:r w:rsidR="00047FED" w:rsidRPr="00455D51">
        <w:rPr>
          <w:rFonts w:cstheme="minorHAnsi"/>
        </w:rPr>
        <w:t xml:space="preserve">1. Several </w:t>
      </w:r>
      <w:r w:rsidR="00B63FC9">
        <w:rPr>
          <w:rFonts w:cstheme="minorHAnsi"/>
        </w:rPr>
        <w:t>d</w:t>
      </w:r>
      <w:r w:rsidR="00047FED" w:rsidRPr="00455D51">
        <w:rPr>
          <w:rFonts w:cstheme="minorHAnsi"/>
        </w:rPr>
        <w:t>ays</w:t>
      </w:r>
    </w:p>
    <w:p w14:paraId="247A21DB" w14:textId="0279B682" w:rsidR="00047FED" w:rsidRPr="00455D51" w:rsidRDefault="00E62453" w:rsidP="00455D51">
      <w:pPr>
        <w:pStyle w:val="ListParagraph"/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__ </w:t>
      </w:r>
      <w:r w:rsidR="00047FED" w:rsidRPr="00455D51">
        <w:rPr>
          <w:rFonts w:cstheme="minorHAnsi"/>
        </w:rPr>
        <w:t xml:space="preserve">2. More </w:t>
      </w:r>
      <w:r w:rsidR="00B63FC9">
        <w:rPr>
          <w:rFonts w:cstheme="minorHAnsi"/>
        </w:rPr>
        <w:t>t</w:t>
      </w:r>
      <w:r w:rsidR="00047FED" w:rsidRPr="00455D51">
        <w:rPr>
          <w:rFonts w:cstheme="minorHAnsi"/>
        </w:rPr>
        <w:t xml:space="preserve">han </w:t>
      </w:r>
      <w:r w:rsidR="00B63FC9">
        <w:rPr>
          <w:rFonts w:cstheme="minorHAnsi"/>
        </w:rPr>
        <w:t>h</w:t>
      </w:r>
      <w:r w:rsidR="00047FED" w:rsidRPr="00455D51">
        <w:rPr>
          <w:rFonts w:cstheme="minorHAnsi"/>
        </w:rPr>
        <w:t xml:space="preserve">alf the </w:t>
      </w:r>
      <w:r w:rsidR="00B63FC9">
        <w:rPr>
          <w:rFonts w:cstheme="minorHAnsi"/>
        </w:rPr>
        <w:t>d</w:t>
      </w:r>
      <w:r w:rsidR="00047FED" w:rsidRPr="00455D51">
        <w:rPr>
          <w:rFonts w:cstheme="minorHAnsi"/>
        </w:rPr>
        <w:t>ays</w:t>
      </w:r>
    </w:p>
    <w:p w14:paraId="58A8807A" w14:textId="46F7ECA4" w:rsidR="00047FED" w:rsidRPr="00455D51" w:rsidRDefault="00E62453" w:rsidP="00B63FC9">
      <w:pPr>
        <w:pStyle w:val="ListParagraph"/>
        <w:spacing w:after="240" w:line="240" w:lineRule="auto"/>
        <w:rPr>
          <w:rFonts w:cstheme="minorHAnsi"/>
        </w:rPr>
      </w:pPr>
      <w:r>
        <w:rPr>
          <w:rFonts w:cstheme="minorHAnsi"/>
        </w:rPr>
        <w:t xml:space="preserve">__ </w:t>
      </w:r>
      <w:r w:rsidR="00047FED" w:rsidRPr="00455D51">
        <w:rPr>
          <w:rFonts w:cstheme="minorHAnsi"/>
        </w:rPr>
        <w:t xml:space="preserve">3. Nearly </w:t>
      </w:r>
      <w:r w:rsidR="00B63FC9">
        <w:rPr>
          <w:rFonts w:cstheme="minorHAnsi"/>
        </w:rPr>
        <w:t>e</w:t>
      </w:r>
      <w:r w:rsidR="00047FED" w:rsidRPr="00455D51">
        <w:rPr>
          <w:rFonts w:cstheme="minorHAnsi"/>
        </w:rPr>
        <w:t xml:space="preserve">very </w:t>
      </w:r>
      <w:r w:rsidR="00B63FC9">
        <w:rPr>
          <w:rFonts w:cstheme="minorHAnsi"/>
        </w:rPr>
        <w:t>d</w:t>
      </w:r>
      <w:r w:rsidR="00047FED" w:rsidRPr="00455D51">
        <w:rPr>
          <w:rFonts w:cstheme="minorHAnsi"/>
        </w:rPr>
        <w:t>ay</w:t>
      </w:r>
    </w:p>
    <w:p w14:paraId="4F854110" w14:textId="4E7E2F51" w:rsidR="00047FED" w:rsidRPr="00455D51" w:rsidRDefault="00047FED" w:rsidP="00455D51">
      <w:pPr>
        <w:spacing w:after="120" w:line="240" w:lineRule="auto"/>
        <w:ind w:left="90"/>
        <w:rPr>
          <w:rFonts w:cstheme="minorHAnsi"/>
        </w:rPr>
      </w:pPr>
      <w:r w:rsidRPr="00455D51">
        <w:rPr>
          <w:rFonts w:cstheme="minorHAnsi"/>
        </w:rPr>
        <w:t>Read each statement and circle the appropriate number to the right of the statement to indicate how you generally feel.</w:t>
      </w:r>
    </w:p>
    <w:p w14:paraId="04B7AC8C" w14:textId="464093C8" w:rsidR="00047FED" w:rsidRPr="00455D51" w:rsidRDefault="00455D51" w:rsidP="00B63FC9">
      <w:pPr>
        <w:spacing w:after="120" w:line="240" w:lineRule="auto"/>
        <w:rPr>
          <w:rFonts w:cstheme="minorHAnsi"/>
        </w:rPr>
      </w:pPr>
      <w:r w:rsidRPr="00455D51">
        <w:rPr>
          <w:rFonts w:cstheme="minorHAnsi"/>
        </w:rPr>
        <w:t xml:space="preserve">2. </w:t>
      </w:r>
      <w:r w:rsidR="00047FED" w:rsidRPr="00455D51">
        <w:rPr>
          <w:rFonts w:cstheme="minorHAnsi"/>
        </w:rPr>
        <w:t>I am content</w:t>
      </w:r>
    </w:p>
    <w:p w14:paraId="17F68933" w14:textId="5CC1D44A" w:rsidR="00047FED" w:rsidRPr="00455D51" w:rsidRDefault="00E62453" w:rsidP="00B63FC9">
      <w:pPr>
        <w:pStyle w:val="ListParagraph"/>
        <w:spacing w:after="120" w:line="240" w:lineRule="auto"/>
        <w:rPr>
          <w:rFonts w:cstheme="minorHAnsi"/>
        </w:rPr>
      </w:pPr>
      <w:bookmarkStart w:id="0" w:name="_Hlk156560700"/>
      <w:r>
        <w:rPr>
          <w:rFonts w:cstheme="minorHAnsi"/>
        </w:rPr>
        <w:t xml:space="preserve">__ </w:t>
      </w:r>
      <w:r w:rsidR="00047FED" w:rsidRPr="00455D51">
        <w:rPr>
          <w:rFonts w:cstheme="minorHAnsi"/>
        </w:rPr>
        <w:t xml:space="preserve">1. Almost </w:t>
      </w:r>
      <w:r w:rsidR="00B63FC9">
        <w:rPr>
          <w:rFonts w:cstheme="minorHAnsi"/>
        </w:rPr>
        <w:t>n</w:t>
      </w:r>
      <w:r w:rsidR="00047FED" w:rsidRPr="00455D51">
        <w:rPr>
          <w:rFonts w:cstheme="minorHAnsi"/>
        </w:rPr>
        <w:t>ever</w:t>
      </w:r>
    </w:p>
    <w:p w14:paraId="595654DA" w14:textId="1E71540E" w:rsidR="00047FED" w:rsidRPr="00455D51" w:rsidRDefault="00E62453" w:rsidP="00B63FC9">
      <w:pPr>
        <w:pStyle w:val="ListParagraph"/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__ </w:t>
      </w:r>
      <w:r w:rsidR="00047FED" w:rsidRPr="00455D51">
        <w:rPr>
          <w:rFonts w:cstheme="minorHAnsi"/>
        </w:rPr>
        <w:t>2. Sometimes</w:t>
      </w:r>
    </w:p>
    <w:p w14:paraId="50FAF831" w14:textId="63B4A8D9" w:rsidR="00047FED" w:rsidRPr="00455D51" w:rsidRDefault="00E62453" w:rsidP="00B63FC9">
      <w:pPr>
        <w:pStyle w:val="ListParagraph"/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__ </w:t>
      </w:r>
      <w:r w:rsidR="00047FED" w:rsidRPr="00455D51">
        <w:rPr>
          <w:rFonts w:cstheme="minorHAnsi"/>
        </w:rPr>
        <w:t>3. Often</w:t>
      </w:r>
    </w:p>
    <w:p w14:paraId="033C9BD6" w14:textId="1095FF6E" w:rsidR="00047FED" w:rsidRPr="00B63FC9" w:rsidRDefault="00E62453" w:rsidP="00B63FC9">
      <w:pPr>
        <w:pStyle w:val="ListParagraph"/>
        <w:spacing w:after="240" w:line="240" w:lineRule="auto"/>
        <w:rPr>
          <w:rFonts w:cstheme="minorHAnsi"/>
        </w:rPr>
      </w:pPr>
      <w:r>
        <w:rPr>
          <w:rFonts w:cstheme="minorHAnsi"/>
        </w:rPr>
        <w:t xml:space="preserve">__ </w:t>
      </w:r>
      <w:r w:rsidR="00047FED" w:rsidRPr="00455D51">
        <w:rPr>
          <w:rFonts w:cstheme="minorHAnsi"/>
        </w:rPr>
        <w:t xml:space="preserve">4. Almost </w:t>
      </w:r>
      <w:r w:rsidR="00B63FC9">
        <w:rPr>
          <w:rFonts w:cstheme="minorHAnsi"/>
        </w:rPr>
        <w:t>a</w:t>
      </w:r>
      <w:r w:rsidR="00047FED" w:rsidRPr="00455D51">
        <w:rPr>
          <w:rFonts w:cstheme="minorHAnsi"/>
        </w:rPr>
        <w:t>lways</w:t>
      </w:r>
      <w:bookmarkEnd w:id="0"/>
    </w:p>
    <w:p w14:paraId="1314E720" w14:textId="25538A94" w:rsidR="00047FED" w:rsidRPr="00455D51" w:rsidRDefault="00455D51" w:rsidP="00C17E7E">
      <w:pPr>
        <w:spacing w:after="120" w:line="240" w:lineRule="auto"/>
        <w:rPr>
          <w:rFonts w:cstheme="minorHAnsi"/>
        </w:rPr>
      </w:pPr>
      <w:r w:rsidRPr="00455D51">
        <w:rPr>
          <w:rFonts w:cstheme="minorHAnsi"/>
        </w:rPr>
        <w:t xml:space="preserve">3. </w:t>
      </w:r>
      <w:r w:rsidR="00047FED" w:rsidRPr="00455D51">
        <w:rPr>
          <w:rFonts w:cstheme="minorHAnsi"/>
        </w:rPr>
        <w:t>Some unimportant thoughts run through my mind and bother me</w:t>
      </w:r>
    </w:p>
    <w:p w14:paraId="4AD33F63" w14:textId="1FE5C72D" w:rsidR="00047FED" w:rsidRPr="00455D51" w:rsidRDefault="00E62453" w:rsidP="00B63FC9">
      <w:pPr>
        <w:pStyle w:val="ListParagraph"/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__ </w:t>
      </w:r>
      <w:r w:rsidR="00047FED" w:rsidRPr="00455D51">
        <w:rPr>
          <w:rFonts w:cstheme="minorHAnsi"/>
        </w:rPr>
        <w:t xml:space="preserve">1. Almost </w:t>
      </w:r>
      <w:r w:rsidR="00B63FC9">
        <w:rPr>
          <w:rFonts w:cstheme="minorHAnsi"/>
        </w:rPr>
        <w:t>n</w:t>
      </w:r>
      <w:r w:rsidR="00047FED" w:rsidRPr="00455D51">
        <w:rPr>
          <w:rFonts w:cstheme="minorHAnsi"/>
        </w:rPr>
        <w:t>ever</w:t>
      </w:r>
    </w:p>
    <w:p w14:paraId="2533A89C" w14:textId="131C42D8" w:rsidR="00047FED" w:rsidRPr="00455D51" w:rsidRDefault="00E62453" w:rsidP="00B63FC9">
      <w:pPr>
        <w:pStyle w:val="ListParagraph"/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__ </w:t>
      </w:r>
      <w:r w:rsidR="00047FED" w:rsidRPr="00455D51">
        <w:rPr>
          <w:rFonts w:cstheme="minorHAnsi"/>
        </w:rPr>
        <w:t>2. Sometimes</w:t>
      </w:r>
    </w:p>
    <w:p w14:paraId="49D834E0" w14:textId="47A9ACF5" w:rsidR="00047FED" w:rsidRPr="00455D51" w:rsidRDefault="00E62453" w:rsidP="00B63FC9">
      <w:pPr>
        <w:pStyle w:val="ListParagraph"/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__ </w:t>
      </w:r>
      <w:r w:rsidR="00047FED" w:rsidRPr="00455D51">
        <w:rPr>
          <w:rFonts w:cstheme="minorHAnsi"/>
        </w:rPr>
        <w:t>3. Often</w:t>
      </w:r>
    </w:p>
    <w:p w14:paraId="29EBC236" w14:textId="005EADE7" w:rsidR="00047FED" w:rsidRPr="00455D51" w:rsidRDefault="00E62453" w:rsidP="00C17E7E">
      <w:pPr>
        <w:pStyle w:val="ListParagraph"/>
        <w:spacing w:after="240" w:line="240" w:lineRule="auto"/>
        <w:rPr>
          <w:rFonts w:cstheme="minorHAnsi"/>
        </w:rPr>
      </w:pPr>
      <w:r>
        <w:rPr>
          <w:rFonts w:cstheme="minorHAnsi"/>
        </w:rPr>
        <w:t xml:space="preserve">__ </w:t>
      </w:r>
      <w:r w:rsidR="00047FED" w:rsidRPr="00455D51">
        <w:rPr>
          <w:rFonts w:cstheme="minorHAnsi"/>
        </w:rPr>
        <w:t xml:space="preserve">4. Almost </w:t>
      </w:r>
      <w:r w:rsidR="00B63FC9">
        <w:rPr>
          <w:rFonts w:cstheme="minorHAnsi"/>
        </w:rPr>
        <w:t>a</w:t>
      </w:r>
      <w:r w:rsidR="00047FED" w:rsidRPr="00455D51">
        <w:rPr>
          <w:rFonts w:cstheme="minorHAnsi"/>
        </w:rPr>
        <w:t>lways</w:t>
      </w:r>
    </w:p>
    <w:p w14:paraId="690C5ACD" w14:textId="524B1438" w:rsidR="00047FED" w:rsidRPr="00455D51" w:rsidRDefault="00455D51" w:rsidP="00C17E7E">
      <w:pPr>
        <w:spacing w:after="120" w:line="240" w:lineRule="auto"/>
        <w:rPr>
          <w:rFonts w:cstheme="minorHAnsi"/>
        </w:rPr>
      </w:pPr>
      <w:r w:rsidRPr="00455D51">
        <w:rPr>
          <w:rFonts w:cstheme="minorHAnsi"/>
        </w:rPr>
        <w:t xml:space="preserve">4. </w:t>
      </w:r>
      <w:r w:rsidR="00047FED" w:rsidRPr="00455D51">
        <w:rPr>
          <w:rFonts w:cstheme="minorHAnsi"/>
        </w:rPr>
        <w:t>I am a hotheaded person</w:t>
      </w:r>
    </w:p>
    <w:p w14:paraId="102C337E" w14:textId="208BC088" w:rsidR="00047FED" w:rsidRPr="00455D51" w:rsidRDefault="00E62453" w:rsidP="00C17E7E">
      <w:pPr>
        <w:pStyle w:val="ListParagraph"/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__ </w:t>
      </w:r>
      <w:r w:rsidR="00047FED" w:rsidRPr="00455D51">
        <w:rPr>
          <w:rFonts w:cstheme="minorHAnsi"/>
        </w:rPr>
        <w:t xml:space="preserve">1. Almost </w:t>
      </w:r>
      <w:r w:rsidR="00C17E7E">
        <w:rPr>
          <w:rFonts w:cstheme="minorHAnsi"/>
        </w:rPr>
        <w:t>n</w:t>
      </w:r>
      <w:r w:rsidR="00047FED" w:rsidRPr="00455D51">
        <w:rPr>
          <w:rFonts w:cstheme="minorHAnsi"/>
        </w:rPr>
        <w:t>ever</w:t>
      </w:r>
    </w:p>
    <w:p w14:paraId="0AC02B50" w14:textId="533EB0B8" w:rsidR="00047FED" w:rsidRPr="00455D51" w:rsidRDefault="00E62453" w:rsidP="00C17E7E">
      <w:pPr>
        <w:pStyle w:val="ListParagraph"/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__ </w:t>
      </w:r>
      <w:r w:rsidR="00047FED" w:rsidRPr="00455D51">
        <w:rPr>
          <w:rFonts w:cstheme="minorHAnsi"/>
        </w:rPr>
        <w:t>2. Sometimes</w:t>
      </w:r>
    </w:p>
    <w:p w14:paraId="094A5AEE" w14:textId="6F92F9E3" w:rsidR="00047FED" w:rsidRPr="00455D51" w:rsidRDefault="00E62453" w:rsidP="00C17E7E">
      <w:pPr>
        <w:pStyle w:val="ListParagraph"/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__ </w:t>
      </w:r>
      <w:r w:rsidR="00047FED" w:rsidRPr="00455D51">
        <w:rPr>
          <w:rFonts w:cstheme="minorHAnsi"/>
        </w:rPr>
        <w:t>3. Often</w:t>
      </w:r>
    </w:p>
    <w:p w14:paraId="048F1F27" w14:textId="5CD50F0B" w:rsidR="00047FED" w:rsidRPr="00455D51" w:rsidRDefault="00E62453" w:rsidP="00C17E7E">
      <w:pPr>
        <w:pStyle w:val="ListParagraph"/>
        <w:spacing w:after="240" w:line="240" w:lineRule="auto"/>
        <w:rPr>
          <w:rFonts w:cstheme="minorHAnsi"/>
        </w:rPr>
      </w:pPr>
      <w:r>
        <w:rPr>
          <w:rFonts w:cstheme="minorHAnsi"/>
        </w:rPr>
        <w:t xml:space="preserve">__ </w:t>
      </w:r>
      <w:r w:rsidR="00047FED" w:rsidRPr="00455D51">
        <w:rPr>
          <w:rFonts w:cstheme="minorHAnsi"/>
        </w:rPr>
        <w:t xml:space="preserve">4. Almost </w:t>
      </w:r>
      <w:r w:rsidR="00C17E7E">
        <w:rPr>
          <w:rFonts w:cstheme="minorHAnsi"/>
        </w:rPr>
        <w:t>a</w:t>
      </w:r>
      <w:r w:rsidR="00047FED" w:rsidRPr="00455D51">
        <w:rPr>
          <w:rFonts w:cstheme="minorHAnsi"/>
        </w:rPr>
        <w:t>lways</w:t>
      </w:r>
    </w:p>
    <w:p w14:paraId="2CE03C3F" w14:textId="08B657DD" w:rsidR="00047FED" w:rsidRPr="00455D51" w:rsidRDefault="00455D51" w:rsidP="00C17E7E">
      <w:pPr>
        <w:spacing w:after="120" w:line="240" w:lineRule="auto"/>
        <w:rPr>
          <w:rFonts w:cstheme="minorHAnsi"/>
        </w:rPr>
      </w:pPr>
      <w:r w:rsidRPr="00455D51">
        <w:rPr>
          <w:rFonts w:cstheme="minorHAnsi"/>
        </w:rPr>
        <w:t xml:space="preserve">5. </w:t>
      </w:r>
      <w:r w:rsidR="00047FED" w:rsidRPr="00455D51">
        <w:rPr>
          <w:rFonts w:cstheme="minorHAnsi"/>
        </w:rPr>
        <w:t>When I get mad, I say nasty things</w:t>
      </w:r>
    </w:p>
    <w:p w14:paraId="31BFA474" w14:textId="7969ED99" w:rsidR="00047FED" w:rsidRPr="00455D51" w:rsidRDefault="00E62453" w:rsidP="00C17E7E">
      <w:pPr>
        <w:pStyle w:val="ListParagraph"/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__ </w:t>
      </w:r>
      <w:r w:rsidR="00047FED" w:rsidRPr="00455D51">
        <w:rPr>
          <w:rFonts w:cstheme="minorHAnsi"/>
        </w:rPr>
        <w:t xml:space="preserve">1. Almost </w:t>
      </w:r>
      <w:r w:rsidR="00C17E7E">
        <w:rPr>
          <w:rFonts w:cstheme="minorHAnsi"/>
        </w:rPr>
        <w:t>n</w:t>
      </w:r>
      <w:r w:rsidR="00047FED" w:rsidRPr="00455D51">
        <w:rPr>
          <w:rFonts w:cstheme="minorHAnsi"/>
        </w:rPr>
        <w:t>ever</w:t>
      </w:r>
    </w:p>
    <w:p w14:paraId="2014C08C" w14:textId="6D6A7CE4" w:rsidR="00047FED" w:rsidRPr="00455D51" w:rsidRDefault="00E62453" w:rsidP="00C17E7E">
      <w:pPr>
        <w:pStyle w:val="ListParagraph"/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__ </w:t>
      </w:r>
      <w:r w:rsidR="00047FED" w:rsidRPr="00455D51">
        <w:rPr>
          <w:rFonts w:cstheme="minorHAnsi"/>
        </w:rPr>
        <w:t>2. Sometimes</w:t>
      </w:r>
    </w:p>
    <w:p w14:paraId="572B7C7F" w14:textId="060A7C09" w:rsidR="00047FED" w:rsidRPr="00455D51" w:rsidRDefault="00E62453" w:rsidP="00C17E7E">
      <w:pPr>
        <w:pStyle w:val="ListParagraph"/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__ </w:t>
      </w:r>
      <w:r w:rsidR="00047FED" w:rsidRPr="00455D51">
        <w:rPr>
          <w:rFonts w:cstheme="minorHAnsi"/>
        </w:rPr>
        <w:t>3. Often</w:t>
      </w:r>
    </w:p>
    <w:p w14:paraId="3A53F279" w14:textId="25063BBD" w:rsidR="00047FED" w:rsidRPr="00455D51" w:rsidRDefault="00E62453" w:rsidP="00C17E7E">
      <w:pPr>
        <w:pStyle w:val="ListParagraph"/>
        <w:spacing w:after="240" w:line="240" w:lineRule="auto"/>
        <w:rPr>
          <w:rFonts w:cstheme="minorHAnsi"/>
        </w:rPr>
      </w:pPr>
      <w:r>
        <w:rPr>
          <w:rFonts w:cstheme="minorHAnsi"/>
        </w:rPr>
        <w:t xml:space="preserve">__ </w:t>
      </w:r>
      <w:r w:rsidR="00047FED" w:rsidRPr="00455D51">
        <w:rPr>
          <w:rFonts w:cstheme="minorHAnsi"/>
        </w:rPr>
        <w:t xml:space="preserve">4. Almost </w:t>
      </w:r>
      <w:r w:rsidR="00C17E7E">
        <w:rPr>
          <w:rFonts w:cstheme="minorHAnsi"/>
        </w:rPr>
        <w:t>a</w:t>
      </w:r>
      <w:r w:rsidR="00047FED" w:rsidRPr="00455D51">
        <w:rPr>
          <w:rFonts w:cstheme="minorHAnsi"/>
        </w:rPr>
        <w:t>lways</w:t>
      </w:r>
    </w:p>
    <w:p w14:paraId="1F0DF666" w14:textId="73AE4619" w:rsidR="00047FED" w:rsidRPr="00455D51" w:rsidRDefault="00455D51" w:rsidP="00C17E7E">
      <w:pPr>
        <w:spacing w:after="120" w:line="240" w:lineRule="auto"/>
        <w:rPr>
          <w:rFonts w:cstheme="minorHAnsi"/>
        </w:rPr>
      </w:pPr>
      <w:r w:rsidRPr="00455D51">
        <w:rPr>
          <w:rFonts w:cstheme="minorHAnsi"/>
        </w:rPr>
        <w:t xml:space="preserve">6. </w:t>
      </w:r>
      <w:r w:rsidR="00047FED" w:rsidRPr="00455D51">
        <w:rPr>
          <w:rFonts w:cstheme="minorHAnsi"/>
        </w:rPr>
        <w:t>It makes me furious when I am criticized in front of others</w:t>
      </w:r>
    </w:p>
    <w:p w14:paraId="31B68BD6" w14:textId="41A981DE" w:rsidR="00047FED" w:rsidRPr="00455D51" w:rsidRDefault="00E62453" w:rsidP="00C17E7E">
      <w:pPr>
        <w:pStyle w:val="ListParagraph"/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__ </w:t>
      </w:r>
      <w:r w:rsidR="00047FED" w:rsidRPr="00455D51">
        <w:rPr>
          <w:rFonts w:cstheme="minorHAnsi"/>
        </w:rPr>
        <w:t xml:space="preserve">1. Almost </w:t>
      </w:r>
      <w:r w:rsidR="00C17E7E">
        <w:rPr>
          <w:rFonts w:cstheme="minorHAnsi"/>
        </w:rPr>
        <w:t>n</w:t>
      </w:r>
      <w:r w:rsidR="00047FED" w:rsidRPr="00455D51">
        <w:rPr>
          <w:rFonts w:cstheme="minorHAnsi"/>
        </w:rPr>
        <w:t>ever</w:t>
      </w:r>
    </w:p>
    <w:p w14:paraId="431F6EED" w14:textId="647CB2EF" w:rsidR="00047FED" w:rsidRPr="00455D51" w:rsidRDefault="00E62453" w:rsidP="00C17E7E">
      <w:pPr>
        <w:pStyle w:val="ListParagraph"/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__ </w:t>
      </w:r>
      <w:r w:rsidR="00047FED" w:rsidRPr="00455D51">
        <w:rPr>
          <w:rFonts w:cstheme="minorHAnsi"/>
        </w:rPr>
        <w:t>2. Sometimes</w:t>
      </w:r>
    </w:p>
    <w:p w14:paraId="27EF604D" w14:textId="791F86E4" w:rsidR="00047FED" w:rsidRPr="00455D51" w:rsidRDefault="00E62453" w:rsidP="00C17E7E">
      <w:pPr>
        <w:pStyle w:val="ListParagraph"/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__ </w:t>
      </w:r>
      <w:r w:rsidR="00047FED" w:rsidRPr="00455D51">
        <w:rPr>
          <w:rFonts w:cstheme="minorHAnsi"/>
        </w:rPr>
        <w:t>3. Often</w:t>
      </w:r>
    </w:p>
    <w:p w14:paraId="63CB9B4E" w14:textId="7BA7F98C" w:rsidR="00047FED" w:rsidRPr="00455D51" w:rsidRDefault="00E62453" w:rsidP="00C17E7E">
      <w:pPr>
        <w:pStyle w:val="ListParagraph"/>
        <w:spacing w:after="240" w:line="240" w:lineRule="auto"/>
        <w:rPr>
          <w:rFonts w:cstheme="minorHAnsi"/>
        </w:rPr>
      </w:pPr>
      <w:r>
        <w:rPr>
          <w:rFonts w:cstheme="minorHAnsi"/>
        </w:rPr>
        <w:t xml:space="preserve">__ </w:t>
      </w:r>
      <w:r w:rsidR="00047FED" w:rsidRPr="00455D51">
        <w:rPr>
          <w:rFonts w:cstheme="minorHAnsi"/>
        </w:rPr>
        <w:t xml:space="preserve">4. Almost </w:t>
      </w:r>
      <w:r w:rsidR="00C17E7E">
        <w:rPr>
          <w:rFonts w:cstheme="minorHAnsi"/>
        </w:rPr>
        <w:t>a</w:t>
      </w:r>
      <w:r w:rsidR="00047FED" w:rsidRPr="00455D51">
        <w:rPr>
          <w:rFonts w:cstheme="minorHAnsi"/>
        </w:rPr>
        <w:t>lways</w:t>
      </w:r>
    </w:p>
    <w:p w14:paraId="573F19F4" w14:textId="6CB12B00" w:rsidR="00047FED" w:rsidRPr="00455D51" w:rsidRDefault="00047FED" w:rsidP="00C17E7E">
      <w:pPr>
        <w:spacing w:after="120" w:line="240" w:lineRule="auto"/>
        <w:rPr>
          <w:rFonts w:cstheme="minorHAnsi"/>
          <w:b/>
        </w:rPr>
      </w:pPr>
      <w:r w:rsidRPr="00455D51">
        <w:rPr>
          <w:rFonts w:cstheme="minorHAnsi"/>
          <w:b/>
        </w:rPr>
        <w:lastRenderedPageBreak/>
        <w:t>Fear-Avoidance Domain</w:t>
      </w:r>
    </w:p>
    <w:p w14:paraId="1F77D705" w14:textId="761D772D" w:rsidR="00047FED" w:rsidRPr="00455D51" w:rsidRDefault="00047FED" w:rsidP="00C17E7E">
      <w:pPr>
        <w:spacing w:after="120" w:line="240" w:lineRule="auto"/>
        <w:rPr>
          <w:rFonts w:cstheme="minorHAnsi"/>
        </w:rPr>
      </w:pPr>
      <w:r w:rsidRPr="00455D51">
        <w:rPr>
          <w:rFonts w:cstheme="minorHAnsi"/>
        </w:rPr>
        <w:t>Circle the number next to each question that best corresponds to how you feel.</w:t>
      </w:r>
    </w:p>
    <w:p w14:paraId="30C01EDE" w14:textId="5F73528B" w:rsidR="00047FED" w:rsidRPr="00455D51" w:rsidRDefault="00455D51" w:rsidP="00C17E7E">
      <w:pPr>
        <w:spacing w:after="120" w:line="240" w:lineRule="auto"/>
        <w:rPr>
          <w:rFonts w:cstheme="minorHAnsi"/>
        </w:rPr>
      </w:pPr>
      <w:r w:rsidRPr="00455D51">
        <w:rPr>
          <w:rFonts w:cstheme="minorHAnsi"/>
        </w:rPr>
        <w:t xml:space="preserve">7. </w:t>
      </w:r>
      <w:r w:rsidR="00047FED" w:rsidRPr="00455D51">
        <w:rPr>
          <w:rFonts w:cstheme="minorHAnsi"/>
        </w:rPr>
        <w:t>I wouldn’t have this much pain if there weren’t something potentially dangerous going on in my body</w:t>
      </w:r>
    </w:p>
    <w:p w14:paraId="4BBF4F2B" w14:textId="134FFF0A" w:rsidR="00047FED" w:rsidRPr="00455D51" w:rsidRDefault="00E62453" w:rsidP="00C17E7E">
      <w:pPr>
        <w:spacing w:after="120" w:line="240" w:lineRule="auto"/>
        <w:ind w:left="360" w:firstLine="360"/>
        <w:rPr>
          <w:rFonts w:cstheme="minorHAnsi"/>
        </w:rPr>
      </w:pPr>
      <w:r>
        <w:rPr>
          <w:rFonts w:cstheme="minorHAnsi"/>
        </w:rPr>
        <w:t xml:space="preserve">__ </w:t>
      </w:r>
      <w:r w:rsidR="00047FED" w:rsidRPr="00455D51">
        <w:rPr>
          <w:rFonts w:cstheme="minorHAnsi"/>
        </w:rPr>
        <w:t xml:space="preserve">1. Strongly </w:t>
      </w:r>
      <w:r w:rsidR="00040609">
        <w:rPr>
          <w:rFonts w:cstheme="minorHAnsi"/>
        </w:rPr>
        <w:t>d</w:t>
      </w:r>
      <w:r w:rsidR="00047FED" w:rsidRPr="00455D51">
        <w:rPr>
          <w:rFonts w:cstheme="minorHAnsi"/>
        </w:rPr>
        <w:t>isagree</w:t>
      </w:r>
    </w:p>
    <w:p w14:paraId="054CF998" w14:textId="76310C4E" w:rsidR="00047FED" w:rsidRPr="00455D51" w:rsidRDefault="00E62453" w:rsidP="00C17E7E">
      <w:pPr>
        <w:spacing w:after="120" w:line="240" w:lineRule="auto"/>
        <w:ind w:left="360" w:firstLine="360"/>
        <w:rPr>
          <w:rFonts w:cstheme="minorHAnsi"/>
        </w:rPr>
      </w:pPr>
      <w:r>
        <w:rPr>
          <w:rFonts w:cstheme="minorHAnsi"/>
        </w:rPr>
        <w:t xml:space="preserve">__ </w:t>
      </w:r>
      <w:r w:rsidR="00047FED" w:rsidRPr="00455D51">
        <w:rPr>
          <w:rFonts w:cstheme="minorHAnsi"/>
        </w:rPr>
        <w:t xml:space="preserve">2. Somewhat </w:t>
      </w:r>
      <w:r w:rsidR="00040609">
        <w:rPr>
          <w:rFonts w:cstheme="minorHAnsi"/>
        </w:rPr>
        <w:t>d</w:t>
      </w:r>
      <w:r w:rsidR="00047FED" w:rsidRPr="00455D51">
        <w:rPr>
          <w:rFonts w:cstheme="minorHAnsi"/>
        </w:rPr>
        <w:t>isagree</w:t>
      </w:r>
    </w:p>
    <w:p w14:paraId="750FEEF1" w14:textId="2E066582" w:rsidR="00047FED" w:rsidRPr="00455D51" w:rsidRDefault="00E62453" w:rsidP="00C17E7E">
      <w:pPr>
        <w:spacing w:after="120" w:line="240" w:lineRule="auto"/>
        <w:ind w:left="360" w:firstLine="360"/>
        <w:rPr>
          <w:rFonts w:cstheme="minorHAnsi"/>
        </w:rPr>
      </w:pPr>
      <w:r>
        <w:rPr>
          <w:rFonts w:cstheme="minorHAnsi"/>
        </w:rPr>
        <w:t xml:space="preserve">__ </w:t>
      </w:r>
      <w:r w:rsidR="00047FED" w:rsidRPr="00455D51">
        <w:rPr>
          <w:rFonts w:cstheme="minorHAnsi"/>
        </w:rPr>
        <w:t xml:space="preserve">3. Somewhat </w:t>
      </w:r>
      <w:r w:rsidR="00040609">
        <w:rPr>
          <w:rFonts w:cstheme="minorHAnsi"/>
        </w:rPr>
        <w:t>a</w:t>
      </w:r>
      <w:r w:rsidR="00047FED" w:rsidRPr="00455D51">
        <w:rPr>
          <w:rFonts w:cstheme="minorHAnsi"/>
        </w:rPr>
        <w:t>gree</w:t>
      </w:r>
    </w:p>
    <w:p w14:paraId="0D9E0C64" w14:textId="6C63B03A" w:rsidR="00047FED" w:rsidRPr="00C17E7E" w:rsidRDefault="00E62453" w:rsidP="00C17E7E">
      <w:pPr>
        <w:spacing w:after="360" w:line="240" w:lineRule="auto"/>
        <w:ind w:left="360" w:firstLine="360"/>
        <w:rPr>
          <w:rFonts w:cstheme="minorHAnsi"/>
        </w:rPr>
      </w:pPr>
      <w:r>
        <w:rPr>
          <w:rFonts w:cstheme="minorHAnsi"/>
        </w:rPr>
        <w:t xml:space="preserve">__ </w:t>
      </w:r>
      <w:r w:rsidR="00047FED" w:rsidRPr="00455D51">
        <w:rPr>
          <w:rFonts w:cstheme="minorHAnsi"/>
        </w:rPr>
        <w:t xml:space="preserve">4. Strongly </w:t>
      </w:r>
      <w:r w:rsidR="00040609">
        <w:rPr>
          <w:rFonts w:cstheme="minorHAnsi"/>
        </w:rPr>
        <w:t>a</w:t>
      </w:r>
      <w:r w:rsidR="00047FED" w:rsidRPr="00455D51">
        <w:rPr>
          <w:rFonts w:cstheme="minorHAnsi"/>
        </w:rPr>
        <w:t>gree</w:t>
      </w:r>
    </w:p>
    <w:p w14:paraId="12B96B26" w14:textId="524E5A5F" w:rsidR="00047FED" w:rsidRPr="00455D51" w:rsidRDefault="00047FED" w:rsidP="00C17E7E">
      <w:pPr>
        <w:spacing w:after="120" w:line="240" w:lineRule="auto"/>
        <w:rPr>
          <w:rFonts w:cstheme="minorHAnsi"/>
        </w:rPr>
      </w:pPr>
      <w:r w:rsidRPr="00455D51">
        <w:rPr>
          <w:rFonts w:cstheme="minorHAnsi"/>
        </w:rPr>
        <w:t>Using the following scale, please indicate the degree to which you have these thoughts and feelings when you are experiencing pain.</w:t>
      </w:r>
    </w:p>
    <w:p w14:paraId="71556787" w14:textId="0585AFC6" w:rsidR="00047FED" w:rsidRPr="00455D51" w:rsidRDefault="00455D51" w:rsidP="00C17E7E">
      <w:pPr>
        <w:spacing w:after="120" w:line="240" w:lineRule="auto"/>
        <w:rPr>
          <w:rFonts w:cstheme="minorHAnsi"/>
        </w:rPr>
      </w:pPr>
      <w:r w:rsidRPr="00455D51">
        <w:rPr>
          <w:rFonts w:cstheme="minorHAnsi"/>
        </w:rPr>
        <w:t xml:space="preserve">8. </w:t>
      </w:r>
      <w:r w:rsidR="00047FED" w:rsidRPr="00455D51">
        <w:rPr>
          <w:rFonts w:cstheme="minorHAnsi"/>
        </w:rPr>
        <w:t>I can’t seem to keep it out of my mind</w:t>
      </w:r>
    </w:p>
    <w:p w14:paraId="471AF4D8" w14:textId="352FCBCC" w:rsidR="00047FED" w:rsidRPr="00455D51" w:rsidRDefault="00E62453" w:rsidP="00C17E7E">
      <w:pPr>
        <w:spacing w:after="12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__ </w:t>
      </w:r>
      <w:r w:rsidR="00047FED" w:rsidRPr="00455D51">
        <w:rPr>
          <w:rFonts w:cstheme="minorHAnsi"/>
        </w:rPr>
        <w:t xml:space="preserve">0. Not at </w:t>
      </w:r>
      <w:r w:rsidR="00040609">
        <w:rPr>
          <w:rFonts w:cstheme="minorHAnsi"/>
        </w:rPr>
        <w:t>a</w:t>
      </w:r>
      <w:r w:rsidR="00047FED" w:rsidRPr="00455D51">
        <w:rPr>
          <w:rFonts w:cstheme="minorHAnsi"/>
        </w:rPr>
        <w:t>ll</w:t>
      </w:r>
    </w:p>
    <w:p w14:paraId="702FDBC8" w14:textId="21EF1993" w:rsidR="00047FED" w:rsidRPr="00455D51" w:rsidRDefault="00E62453" w:rsidP="00C17E7E">
      <w:pPr>
        <w:spacing w:after="12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__ </w:t>
      </w:r>
      <w:r w:rsidR="00047FED" w:rsidRPr="00455D51">
        <w:rPr>
          <w:rFonts w:cstheme="minorHAnsi"/>
        </w:rPr>
        <w:t xml:space="preserve">1. To a </w:t>
      </w:r>
      <w:r w:rsidR="00040609">
        <w:rPr>
          <w:rFonts w:cstheme="minorHAnsi"/>
        </w:rPr>
        <w:t>s</w:t>
      </w:r>
      <w:r w:rsidR="00047FED" w:rsidRPr="00455D51">
        <w:rPr>
          <w:rFonts w:cstheme="minorHAnsi"/>
        </w:rPr>
        <w:t xml:space="preserve">light </w:t>
      </w:r>
      <w:r w:rsidR="00040609">
        <w:rPr>
          <w:rFonts w:cstheme="minorHAnsi"/>
        </w:rPr>
        <w:t>d</w:t>
      </w:r>
      <w:r w:rsidR="00047FED" w:rsidRPr="00455D51">
        <w:rPr>
          <w:rFonts w:cstheme="minorHAnsi"/>
        </w:rPr>
        <w:t>egree</w:t>
      </w:r>
      <w:r w:rsidR="00047FED" w:rsidRPr="00455D51">
        <w:rPr>
          <w:rFonts w:cstheme="minorHAnsi"/>
        </w:rPr>
        <w:tab/>
      </w:r>
    </w:p>
    <w:p w14:paraId="770F7546" w14:textId="15C47DA5" w:rsidR="00047FED" w:rsidRPr="00455D51" w:rsidRDefault="00E62453" w:rsidP="00C17E7E">
      <w:pPr>
        <w:spacing w:after="12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__ </w:t>
      </w:r>
      <w:r w:rsidR="00047FED" w:rsidRPr="00455D51">
        <w:rPr>
          <w:rFonts w:cstheme="minorHAnsi"/>
        </w:rPr>
        <w:t xml:space="preserve">2. To a </w:t>
      </w:r>
      <w:r w:rsidR="00040609">
        <w:rPr>
          <w:rFonts w:cstheme="minorHAnsi"/>
        </w:rPr>
        <w:t>m</w:t>
      </w:r>
      <w:r w:rsidR="00047FED" w:rsidRPr="00455D51">
        <w:rPr>
          <w:rFonts w:cstheme="minorHAnsi"/>
        </w:rPr>
        <w:t xml:space="preserve">oderate </w:t>
      </w:r>
      <w:r w:rsidR="00040609">
        <w:rPr>
          <w:rFonts w:cstheme="minorHAnsi"/>
        </w:rPr>
        <w:t>d</w:t>
      </w:r>
      <w:r w:rsidR="00047FED" w:rsidRPr="00455D51">
        <w:rPr>
          <w:rFonts w:cstheme="minorHAnsi"/>
        </w:rPr>
        <w:t>egree</w:t>
      </w:r>
    </w:p>
    <w:p w14:paraId="2712F4BE" w14:textId="61953C1B" w:rsidR="00047FED" w:rsidRPr="00455D51" w:rsidRDefault="00E62453" w:rsidP="00C17E7E">
      <w:pPr>
        <w:spacing w:after="12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__ </w:t>
      </w:r>
      <w:r w:rsidR="00047FED" w:rsidRPr="00455D51">
        <w:rPr>
          <w:rFonts w:cstheme="minorHAnsi"/>
        </w:rPr>
        <w:t xml:space="preserve">3. To a </w:t>
      </w:r>
      <w:r w:rsidR="00040609">
        <w:rPr>
          <w:rFonts w:cstheme="minorHAnsi"/>
        </w:rPr>
        <w:t>g</w:t>
      </w:r>
      <w:r w:rsidR="00047FED" w:rsidRPr="00455D51">
        <w:rPr>
          <w:rFonts w:cstheme="minorHAnsi"/>
        </w:rPr>
        <w:t xml:space="preserve">reat </w:t>
      </w:r>
      <w:r w:rsidR="00040609">
        <w:rPr>
          <w:rFonts w:cstheme="minorHAnsi"/>
        </w:rPr>
        <w:t>d</w:t>
      </w:r>
      <w:r w:rsidR="00047FED" w:rsidRPr="00455D51">
        <w:rPr>
          <w:rFonts w:cstheme="minorHAnsi"/>
        </w:rPr>
        <w:t>egree</w:t>
      </w:r>
    </w:p>
    <w:p w14:paraId="4A4C0EB8" w14:textId="36C7DC24" w:rsidR="00047FED" w:rsidRPr="00C17E7E" w:rsidRDefault="00E62453" w:rsidP="00C17E7E">
      <w:pPr>
        <w:spacing w:after="24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__ </w:t>
      </w:r>
      <w:r w:rsidR="00047FED" w:rsidRPr="00455D51">
        <w:rPr>
          <w:rFonts w:cstheme="minorHAnsi"/>
        </w:rPr>
        <w:t xml:space="preserve">4. All the </w:t>
      </w:r>
      <w:r w:rsidR="00040609">
        <w:rPr>
          <w:rFonts w:cstheme="minorHAnsi"/>
        </w:rPr>
        <w:t>t</w:t>
      </w:r>
      <w:r w:rsidR="00047FED" w:rsidRPr="00455D51">
        <w:rPr>
          <w:rFonts w:cstheme="minorHAnsi"/>
        </w:rPr>
        <w:t>ime</w:t>
      </w:r>
    </w:p>
    <w:p w14:paraId="6251C0C3" w14:textId="7C3480ED" w:rsidR="00047FED" w:rsidRPr="00455D51" w:rsidRDefault="00047FED" w:rsidP="00C17E7E">
      <w:pPr>
        <w:spacing w:after="120" w:line="240" w:lineRule="auto"/>
        <w:rPr>
          <w:rFonts w:cstheme="minorHAnsi"/>
        </w:rPr>
      </w:pPr>
      <w:r w:rsidRPr="00455D51">
        <w:rPr>
          <w:rFonts w:cstheme="minorHAnsi"/>
        </w:rPr>
        <w:t>Circle the number from 0 to 6 to indicate how much physical activities affect your current pain.</w:t>
      </w:r>
    </w:p>
    <w:p w14:paraId="10F2FF2B" w14:textId="3EE8769E" w:rsidR="00047FED" w:rsidRPr="00455D51" w:rsidRDefault="00455D51" w:rsidP="00C17E7E">
      <w:pPr>
        <w:spacing w:after="120" w:line="240" w:lineRule="auto"/>
        <w:rPr>
          <w:rFonts w:cstheme="minorHAnsi"/>
        </w:rPr>
      </w:pPr>
      <w:r w:rsidRPr="00455D51">
        <w:rPr>
          <w:rFonts w:cstheme="minorHAnsi"/>
        </w:rPr>
        <w:t xml:space="preserve">9. </w:t>
      </w:r>
      <w:r w:rsidR="00047FED" w:rsidRPr="00455D51">
        <w:rPr>
          <w:rFonts w:cstheme="minorHAnsi"/>
        </w:rPr>
        <w:t>Physical activity might harm my painful body region</w:t>
      </w:r>
    </w:p>
    <w:p w14:paraId="1FFDA185" w14:textId="0FB3CEA1" w:rsidR="00011525" w:rsidRPr="00455D51" w:rsidRDefault="00E62453" w:rsidP="00C17E7E">
      <w:pPr>
        <w:tabs>
          <w:tab w:val="left" w:pos="3240"/>
          <w:tab w:val="left" w:pos="3960"/>
          <w:tab w:val="left" w:pos="4680"/>
          <w:tab w:val="left" w:pos="5400"/>
          <w:tab w:val="left" w:pos="6120"/>
          <w:tab w:val="left" w:pos="6660"/>
        </w:tabs>
        <w:spacing w:after="240" w:line="240" w:lineRule="auto"/>
        <w:ind w:left="720"/>
        <w:rPr>
          <w:rFonts w:cstheme="minorHAnsi"/>
        </w:rPr>
      </w:pPr>
      <w:bookmarkStart w:id="1" w:name="_Hlk156561193"/>
      <w:r>
        <w:rPr>
          <w:rFonts w:cstheme="minorHAnsi"/>
        </w:rPr>
        <w:t xml:space="preserve">__ </w:t>
      </w:r>
      <w:r w:rsidR="00011525" w:rsidRPr="00455D51">
        <w:rPr>
          <w:rFonts w:cstheme="minorHAnsi"/>
        </w:rPr>
        <w:t xml:space="preserve">0. Completely </w:t>
      </w:r>
      <w:r w:rsidR="00040609">
        <w:rPr>
          <w:rFonts w:cstheme="minorHAnsi"/>
        </w:rPr>
        <w:t>d</w:t>
      </w:r>
      <w:r w:rsidR="00011525" w:rsidRPr="00455D51">
        <w:rPr>
          <w:rFonts w:cstheme="minorHAnsi"/>
        </w:rPr>
        <w:t>isagree</w:t>
      </w:r>
      <w:r w:rsidR="00C17E7E">
        <w:rPr>
          <w:rFonts w:cstheme="minorHAnsi"/>
        </w:rPr>
        <w:tab/>
      </w:r>
      <w:r>
        <w:rPr>
          <w:rFonts w:cstheme="minorHAnsi"/>
        </w:rPr>
        <w:t xml:space="preserve">__ </w:t>
      </w:r>
      <w:r w:rsidR="00011525" w:rsidRPr="00455D51">
        <w:rPr>
          <w:rFonts w:cstheme="minorHAnsi"/>
        </w:rPr>
        <w:t>1.</w:t>
      </w:r>
      <w:r w:rsidR="00C17E7E">
        <w:rPr>
          <w:rFonts w:cstheme="minorHAnsi"/>
        </w:rPr>
        <w:tab/>
        <w:t xml:space="preserve">__ </w:t>
      </w:r>
      <w:r w:rsidR="00011525" w:rsidRPr="00455D51">
        <w:rPr>
          <w:rFonts w:cstheme="minorHAnsi"/>
        </w:rPr>
        <w:t>2.</w:t>
      </w:r>
      <w:r w:rsidR="00C17E7E">
        <w:rPr>
          <w:rFonts w:cstheme="minorHAnsi"/>
        </w:rPr>
        <w:tab/>
      </w:r>
      <w:r>
        <w:rPr>
          <w:rFonts w:cstheme="minorHAnsi"/>
        </w:rPr>
        <w:t xml:space="preserve">__ </w:t>
      </w:r>
      <w:r w:rsidR="00011525" w:rsidRPr="00455D51">
        <w:rPr>
          <w:rFonts w:cstheme="minorHAnsi"/>
        </w:rPr>
        <w:t>3.</w:t>
      </w:r>
      <w:r w:rsidR="00C17E7E">
        <w:rPr>
          <w:rFonts w:cstheme="minorHAnsi"/>
        </w:rPr>
        <w:tab/>
      </w:r>
      <w:r>
        <w:rPr>
          <w:rFonts w:cstheme="minorHAnsi"/>
        </w:rPr>
        <w:t xml:space="preserve">__ </w:t>
      </w:r>
      <w:r w:rsidR="00011525" w:rsidRPr="00455D51">
        <w:rPr>
          <w:rFonts w:cstheme="minorHAnsi"/>
        </w:rPr>
        <w:t>4.</w:t>
      </w:r>
      <w:r w:rsidR="00C17E7E">
        <w:rPr>
          <w:rFonts w:cstheme="minorHAnsi"/>
        </w:rPr>
        <w:tab/>
      </w:r>
      <w:r>
        <w:rPr>
          <w:rFonts w:cstheme="minorHAnsi"/>
        </w:rPr>
        <w:t xml:space="preserve">__ </w:t>
      </w:r>
      <w:r w:rsidR="00011525" w:rsidRPr="00455D51">
        <w:rPr>
          <w:rFonts w:cstheme="minorHAnsi"/>
        </w:rPr>
        <w:t>5.</w:t>
      </w:r>
      <w:r w:rsidR="00C17E7E">
        <w:rPr>
          <w:rFonts w:cstheme="minorHAnsi"/>
        </w:rPr>
        <w:tab/>
      </w:r>
      <w:r>
        <w:rPr>
          <w:rFonts w:cstheme="minorHAnsi"/>
        </w:rPr>
        <w:t xml:space="preserve">__ </w:t>
      </w:r>
      <w:r w:rsidR="00011525" w:rsidRPr="00455D51">
        <w:rPr>
          <w:rFonts w:cstheme="minorHAnsi"/>
        </w:rPr>
        <w:t xml:space="preserve">6. Completely </w:t>
      </w:r>
      <w:r w:rsidR="00C17E7E">
        <w:rPr>
          <w:rFonts w:cstheme="minorHAnsi"/>
        </w:rPr>
        <w:t>a</w:t>
      </w:r>
      <w:r w:rsidR="00011525" w:rsidRPr="00455D51">
        <w:rPr>
          <w:rFonts w:cstheme="minorHAnsi"/>
        </w:rPr>
        <w:t>gree</w:t>
      </w:r>
    </w:p>
    <w:bookmarkEnd w:id="1"/>
    <w:p w14:paraId="42328707" w14:textId="6E5E5235" w:rsidR="00011525" w:rsidRPr="00455D51" w:rsidRDefault="00455D51" w:rsidP="00C17E7E">
      <w:pPr>
        <w:spacing w:after="120" w:line="240" w:lineRule="auto"/>
        <w:rPr>
          <w:rFonts w:cstheme="minorHAnsi"/>
        </w:rPr>
      </w:pPr>
      <w:r w:rsidRPr="00455D51">
        <w:rPr>
          <w:rFonts w:cstheme="minorHAnsi"/>
        </w:rPr>
        <w:t xml:space="preserve">10. </w:t>
      </w:r>
      <w:r w:rsidR="00011525" w:rsidRPr="00455D51">
        <w:rPr>
          <w:rFonts w:cstheme="minorHAnsi"/>
        </w:rPr>
        <w:t xml:space="preserve">I cannot </w:t>
      </w:r>
      <w:r w:rsidR="00047FED" w:rsidRPr="00455D51">
        <w:rPr>
          <w:rFonts w:cstheme="minorHAnsi"/>
        </w:rPr>
        <w:t>do physical activities which (might) make my pain worse</w:t>
      </w:r>
    </w:p>
    <w:p w14:paraId="5C7FEB16" w14:textId="27E9086A" w:rsidR="00C17E7E" w:rsidRPr="00455D51" w:rsidRDefault="00C17E7E" w:rsidP="00C17E7E">
      <w:pPr>
        <w:tabs>
          <w:tab w:val="left" w:pos="3240"/>
          <w:tab w:val="left" w:pos="3960"/>
          <w:tab w:val="left" w:pos="4680"/>
          <w:tab w:val="left" w:pos="5400"/>
          <w:tab w:val="left" w:pos="6120"/>
          <w:tab w:val="left" w:pos="6660"/>
        </w:tabs>
        <w:spacing w:after="24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__ </w:t>
      </w:r>
      <w:r w:rsidRPr="00455D51">
        <w:rPr>
          <w:rFonts w:cstheme="minorHAnsi"/>
        </w:rPr>
        <w:t xml:space="preserve">0. Completely </w:t>
      </w:r>
      <w:r w:rsidR="00040609">
        <w:rPr>
          <w:rFonts w:cstheme="minorHAnsi"/>
        </w:rPr>
        <w:t>d</w:t>
      </w:r>
      <w:r w:rsidRPr="00455D51">
        <w:rPr>
          <w:rFonts w:cstheme="minorHAnsi"/>
        </w:rPr>
        <w:t>isagree</w:t>
      </w:r>
      <w:r>
        <w:rPr>
          <w:rFonts w:cstheme="minorHAnsi"/>
        </w:rPr>
        <w:tab/>
        <w:t xml:space="preserve">__ </w:t>
      </w:r>
      <w:r w:rsidRPr="00455D51">
        <w:rPr>
          <w:rFonts w:cstheme="minorHAnsi"/>
        </w:rPr>
        <w:t>1.</w:t>
      </w:r>
      <w:r>
        <w:rPr>
          <w:rFonts w:cstheme="minorHAnsi"/>
        </w:rPr>
        <w:tab/>
        <w:t xml:space="preserve">__ </w:t>
      </w:r>
      <w:r w:rsidRPr="00455D51">
        <w:rPr>
          <w:rFonts w:cstheme="minorHAnsi"/>
        </w:rPr>
        <w:t>2.</w:t>
      </w:r>
      <w:r>
        <w:rPr>
          <w:rFonts w:cstheme="minorHAnsi"/>
        </w:rPr>
        <w:tab/>
        <w:t xml:space="preserve">__ </w:t>
      </w:r>
      <w:r w:rsidRPr="00455D51">
        <w:rPr>
          <w:rFonts w:cstheme="minorHAnsi"/>
        </w:rPr>
        <w:t>3.</w:t>
      </w:r>
      <w:r>
        <w:rPr>
          <w:rFonts w:cstheme="minorHAnsi"/>
        </w:rPr>
        <w:tab/>
        <w:t xml:space="preserve">__ </w:t>
      </w:r>
      <w:r w:rsidRPr="00455D51">
        <w:rPr>
          <w:rFonts w:cstheme="minorHAnsi"/>
        </w:rPr>
        <w:t>4.</w:t>
      </w:r>
      <w:r>
        <w:rPr>
          <w:rFonts w:cstheme="minorHAnsi"/>
        </w:rPr>
        <w:tab/>
        <w:t xml:space="preserve">__ </w:t>
      </w:r>
      <w:r w:rsidRPr="00455D51">
        <w:rPr>
          <w:rFonts w:cstheme="minorHAnsi"/>
        </w:rPr>
        <w:t>5.</w:t>
      </w:r>
      <w:r>
        <w:rPr>
          <w:rFonts w:cstheme="minorHAnsi"/>
        </w:rPr>
        <w:tab/>
        <w:t xml:space="preserve">__ </w:t>
      </w:r>
      <w:r w:rsidRPr="00455D51">
        <w:rPr>
          <w:rFonts w:cstheme="minorHAnsi"/>
        </w:rPr>
        <w:t xml:space="preserve">6. Completely </w:t>
      </w:r>
      <w:r>
        <w:rPr>
          <w:rFonts w:cstheme="minorHAnsi"/>
        </w:rPr>
        <w:t>a</w:t>
      </w:r>
      <w:r w:rsidRPr="00455D51">
        <w:rPr>
          <w:rFonts w:cstheme="minorHAnsi"/>
        </w:rPr>
        <w:t>gree</w:t>
      </w:r>
    </w:p>
    <w:p w14:paraId="3DDFA71E" w14:textId="683705AE" w:rsidR="00047FED" w:rsidRPr="00455D51" w:rsidRDefault="00455D51" w:rsidP="00C17E7E">
      <w:pPr>
        <w:spacing w:after="120" w:line="240" w:lineRule="auto"/>
        <w:rPr>
          <w:rFonts w:cstheme="minorHAnsi"/>
        </w:rPr>
      </w:pPr>
      <w:r w:rsidRPr="00455D51">
        <w:rPr>
          <w:rFonts w:cstheme="minorHAnsi"/>
        </w:rPr>
        <w:t xml:space="preserve">11. </w:t>
      </w:r>
      <w:r w:rsidR="00047FED" w:rsidRPr="00455D51">
        <w:rPr>
          <w:rFonts w:cstheme="minorHAnsi"/>
        </w:rPr>
        <w:t>My work is too heavy for me</w:t>
      </w:r>
    </w:p>
    <w:p w14:paraId="4DE4E29C" w14:textId="0BDCB04F" w:rsidR="00047FED" w:rsidRPr="00455D51" w:rsidRDefault="00C17E7E" w:rsidP="00C17E7E">
      <w:pPr>
        <w:tabs>
          <w:tab w:val="left" w:pos="3240"/>
          <w:tab w:val="left" w:pos="3960"/>
          <w:tab w:val="left" w:pos="4680"/>
          <w:tab w:val="left" w:pos="5400"/>
          <w:tab w:val="left" w:pos="6120"/>
          <w:tab w:val="left" w:pos="6660"/>
        </w:tabs>
        <w:spacing w:after="24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__ </w:t>
      </w:r>
      <w:r w:rsidRPr="00455D51">
        <w:rPr>
          <w:rFonts w:cstheme="minorHAnsi"/>
        </w:rPr>
        <w:t xml:space="preserve">0. Completely </w:t>
      </w:r>
      <w:r w:rsidR="00040609">
        <w:rPr>
          <w:rFonts w:cstheme="minorHAnsi"/>
        </w:rPr>
        <w:t>d</w:t>
      </w:r>
      <w:r w:rsidRPr="00455D51">
        <w:rPr>
          <w:rFonts w:cstheme="minorHAnsi"/>
        </w:rPr>
        <w:t>isagree</w:t>
      </w:r>
      <w:r>
        <w:rPr>
          <w:rFonts w:cstheme="minorHAnsi"/>
        </w:rPr>
        <w:tab/>
        <w:t xml:space="preserve">__ </w:t>
      </w:r>
      <w:r w:rsidRPr="00455D51">
        <w:rPr>
          <w:rFonts w:cstheme="minorHAnsi"/>
        </w:rPr>
        <w:t>1.</w:t>
      </w:r>
      <w:r>
        <w:rPr>
          <w:rFonts w:cstheme="minorHAnsi"/>
        </w:rPr>
        <w:tab/>
        <w:t xml:space="preserve">__ </w:t>
      </w:r>
      <w:r w:rsidRPr="00455D51">
        <w:rPr>
          <w:rFonts w:cstheme="minorHAnsi"/>
        </w:rPr>
        <w:t>2.</w:t>
      </w:r>
      <w:r>
        <w:rPr>
          <w:rFonts w:cstheme="minorHAnsi"/>
        </w:rPr>
        <w:tab/>
        <w:t xml:space="preserve">__ </w:t>
      </w:r>
      <w:r w:rsidRPr="00455D51">
        <w:rPr>
          <w:rFonts w:cstheme="minorHAnsi"/>
        </w:rPr>
        <w:t>3.</w:t>
      </w:r>
      <w:r>
        <w:rPr>
          <w:rFonts w:cstheme="minorHAnsi"/>
        </w:rPr>
        <w:tab/>
        <w:t xml:space="preserve">__ </w:t>
      </w:r>
      <w:r w:rsidRPr="00455D51">
        <w:rPr>
          <w:rFonts w:cstheme="minorHAnsi"/>
        </w:rPr>
        <w:t>4.</w:t>
      </w:r>
      <w:r>
        <w:rPr>
          <w:rFonts w:cstheme="minorHAnsi"/>
        </w:rPr>
        <w:tab/>
        <w:t xml:space="preserve">__ </w:t>
      </w:r>
      <w:r w:rsidRPr="00455D51">
        <w:rPr>
          <w:rFonts w:cstheme="minorHAnsi"/>
        </w:rPr>
        <w:t>5.</w:t>
      </w:r>
      <w:r>
        <w:rPr>
          <w:rFonts w:cstheme="minorHAnsi"/>
        </w:rPr>
        <w:tab/>
        <w:t xml:space="preserve">__ </w:t>
      </w:r>
      <w:r w:rsidRPr="00455D51">
        <w:rPr>
          <w:rFonts w:cstheme="minorHAnsi"/>
        </w:rPr>
        <w:t xml:space="preserve">6. Completely </w:t>
      </w:r>
      <w:r>
        <w:rPr>
          <w:rFonts w:cstheme="minorHAnsi"/>
        </w:rPr>
        <w:t>a</w:t>
      </w:r>
      <w:r w:rsidRPr="00455D51">
        <w:rPr>
          <w:rFonts w:cstheme="minorHAnsi"/>
        </w:rPr>
        <w:t>gree</w:t>
      </w:r>
    </w:p>
    <w:p w14:paraId="1D0FAC9E" w14:textId="528D4F89" w:rsidR="00047FED" w:rsidRPr="00455D51" w:rsidRDefault="00011525" w:rsidP="00C17E7E">
      <w:pPr>
        <w:spacing w:after="120" w:line="240" w:lineRule="auto"/>
        <w:rPr>
          <w:rFonts w:cstheme="minorHAnsi"/>
        </w:rPr>
      </w:pPr>
      <w:r w:rsidRPr="00455D51">
        <w:rPr>
          <w:rFonts w:cstheme="minorHAnsi"/>
        </w:rPr>
        <w:t>Use the rating scale below to indicate how often you engage in each of the following thoughts or activities.</w:t>
      </w:r>
    </w:p>
    <w:p w14:paraId="394B5397" w14:textId="36DC9354" w:rsidR="00011525" w:rsidRPr="00455D51" w:rsidRDefault="00455D51" w:rsidP="00C17E7E">
      <w:pPr>
        <w:spacing w:after="120" w:line="240" w:lineRule="auto"/>
        <w:rPr>
          <w:rFonts w:cstheme="minorHAnsi"/>
        </w:rPr>
      </w:pPr>
      <w:r w:rsidRPr="00455D51">
        <w:rPr>
          <w:rFonts w:cstheme="minorHAnsi"/>
        </w:rPr>
        <w:t xml:space="preserve">12. </w:t>
      </w:r>
      <w:r w:rsidR="00011525" w:rsidRPr="00455D51">
        <w:rPr>
          <w:rFonts w:cstheme="minorHAnsi"/>
        </w:rPr>
        <w:t>During painful episodes it is difficult for me to think of anything besides the pain</w:t>
      </w:r>
    </w:p>
    <w:p w14:paraId="56122842" w14:textId="37C46FE3" w:rsidR="00011525" w:rsidRPr="00C17E7E" w:rsidRDefault="00E62453" w:rsidP="00C17E7E">
      <w:pPr>
        <w:tabs>
          <w:tab w:val="left" w:pos="1980"/>
          <w:tab w:val="left" w:pos="2700"/>
          <w:tab w:val="left" w:pos="3420"/>
          <w:tab w:val="left" w:pos="4140"/>
          <w:tab w:val="left" w:pos="4860"/>
          <w:tab w:val="left" w:pos="5400"/>
          <w:tab w:val="left" w:pos="5760"/>
        </w:tabs>
        <w:spacing w:after="240" w:line="240" w:lineRule="auto"/>
        <w:ind w:left="720"/>
        <w:rPr>
          <w:rFonts w:cstheme="minorHAnsi"/>
        </w:rPr>
      </w:pPr>
      <w:bookmarkStart w:id="2" w:name="_Hlk156561444"/>
      <w:r>
        <w:rPr>
          <w:rFonts w:cstheme="minorHAnsi"/>
        </w:rPr>
        <w:t xml:space="preserve">__ </w:t>
      </w:r>
      <w:r w:rsidR="00011525" w:rsidRPr="00455D51">
        <w:rPr>
          <w:rFonts w:cstheme="minorHAnsi"/>
        </w:rPr>
        <w:t>0. Never</w:t>
      </w:r>
      <w:r w:rsidR="00C17E7E">
        <w:rPr>
          <w:rFonts w:cstheme="minorHAnsi"/>
        </w:rPr>
        <w:tab/>
      </w:r>
      <w:r>
        <w:rPr>
          <w:rFonts w:cstheme="minorHAnsi"/>
        </w:rPr>
        <w:t xml:space="preserve">__ </w:t>
      </w:r>
      <w:r w:rsidR="00011525" w:rsidRPr="00455D51">
        <w:rPr>
          <w:rFonts w:cstheme="minorHAnsi"/>
        </w:rPr>
        <w:t>1.</w:t>
      </w:r>
      <w:r w:rsidR="00C17E7E">
        <w:rPr>
          <w:rFonts w:cstheme="minorHAnsi"/>
        </w:rPr>
        <w:tab/>
        <w:t xml:space="preserve">__ </w:t>
      </w:r>
      <w:r w:rsidR="00011525" w:rsidRPr="00455D51">
        <w:rPr>
          <w:rFonts w:cstheme="minorHAnsi"/>
        </w:rPr>
        <w:t>2.</w:t>
      </w:r>
      <w:r w:rsidR="00C17E7E">
        <w:rPr>
          <w:rFonts w:cstheme="minorHAnsi"/>
        </w:rPr>
        <w:tab/>
      </w:r>
      <w:r>
        <w:rPr>
          <w:rFonts w:cstheme="minorHAnsi"/>
        </w:rPr>
        <w:t xml:space="preserve">__ </w:t>
      </w:r>
      <w:r w:rsidR="00011525" w:rsidRPr="00455D51">
        <w:rPr>
          <w:rFonts w:cstheme="minorHAnsi"/>
        </w:rPr>
        <w:t>3.</w:t>
      </w:r>
      <w:r w:rsidR="00C17E7E">
        <w:rPr>
          <w:rFonts w:cstheme="minorHAnsi"/>
        </w:rPr>
        <w:tab/>
      </w:r>
      <w:r>
        <w:rPr>
          <w:rFonts w:cstheme="minorHAnsi"/>
        </w:rPr>
        <w:t xml:space="preserve">__ </w:t>
      </w:r>
      <w:r w:rsidR="00011525" w:rsidRPr="00455D51">
        <w:rPr>
          <w:rFonts w:cstheme="minorHAnsi"/>
        </w:rPr>
        <w:t>4.</w:t>
      </w:r>
      <w:r w:rsidR="00C17E7E">
        <w:rPr>
          <w:rFonts w:cstheme="minorHAnsi"/>
        </w:rPr>
        <w:tab/>
      </w:r>
      <w:r>
        <w:rPr>
          <w:rFonts w:cstheme="minorHAnsi"/>
        </w:rPr>
        <w:t xml:space="preserve">__ </w:t>
      </w:r>
      <w:r w:rsidR="00011525" w:rsidRPr="00455D51">
        <w:rPr>
          <w:rFonts w:cstheme="minorHAnsi"/>
        </w:rPr>
        <w:t>5.</w:t>
      </w:r>
      <w:r w:rsidR="00C17E7E">
        <w:rPr>
          <w:rFonts w:cstheme="minorHAnsi"/>
        </w:rPr>
        <w:tab/>
      </w:r>
      <w:r>
        <w:rPr>
          <w:rFonts w:cstheme="minorHAnsi"/>
        </w:rPr>
        <w:t xml:space="preserve">__ </w:t>
      </w:r>
      <w:r w:rsidR="00011525" w:rsidRPr="00455D51">
        <w:rPr>
          <w:rFonts w:cstheme="minorHAnsi"/>
        </w:rPr>
        <w:t>6. Always</w:t>
      </w:r>
      <w:bookmarkEnd w:id="2"/>
    </w:p>
    <w:p w14:paraId="10598622" w14:textId="77777777" w:rsidR="0096261C" w:rsidRDefault="0096261C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4455EB29" w14:textId="150588B0" w:rsidR="00011525" w:rsidRPr="00455D51" w:rsidRDefault="00011525" w:rsidP="00C17E7E">
      <w:pPr>
        <w:spacing w:after="120" w:line="240" w:lineRule="auto"/>
        <w:rPr>
          <w:rFonts w:cstheme="minorHAnsi"/>
          <w:b/>
        </w:rPr>
      </w:pPr>
      <w:r w:rsidRPr="00455D51">
        <w:rPr>
          <w:rFonts w:cstheme="minorHAnsi"/>
          <w:b/>
        </w:rPr>
        <w:lastRenderedPageBreak/>
        <w:t>Positive Affect/Coping Domain</w:t>
      </w:r>
    </w:p>
    <w:p w14:paraId="12C7C91A" w14:textId="2F2B5B30" w:rsidR="00047FED" w:rsidRPr="00455D51" w:rsidRDefault="00011525" w:rsidP="00C17E7E">
      <w:pPr>
        <w:spacing w:after="120" w:line="240" w:lineRule="auto"/>
        <w:rPr>
          <w:rFonts w:cstheme="minorHAnsi"/>
        </w:rPr>
      </w:pPr>
      <w:r w:rsidRPr="00455D51">
        <w:rPr>
          <w:rFonts w:cstheme="minorHAnsi"/>
        </w:rPr>
        <w:t>Please rate how confident you are that you can do the following things at present, despite the pain.</w:t>
      </w:r>
    </w:p>
    <w:p w14:paraId="1F33D3F0" w14:textId="33914556" w:rsidR="00047FED" w:rsidRPr="00455D51" w:rsidRDefault="00455D51" w:rsidP="00C17E7E">
      <w:pPr>
        <w:spacing w:after="120" w:line="240" w:lineRule="auto"/>
        <w:rPr>
          <w:rFonts w:cstheme="minorHAnsi"/>
        </w:rPr>
      </w:pPr>
      <w:r w:rsidRPr="00455D51">
        <w:rPr>
          <w:rFonts w:cstheme="minorHAnsi"/>
        </w:rPr>
        <w:t xml:space="preserve">13. </w:t>
      </w:r>
      <w:r w:rsidR="00011525" w:rsidRPr="00455D51">
        <w:rPr>
          <w:rFonts w:cstheme="minorHAnsi"/>
        </w:rPr>
        <w:t>I can live a normal lifestyle, despite the pain</w:t>
      </w:r>
    </w:p>
    <w:p w14:paraId="68870A63" w14:textId="06E7F36E" w:rsidR="00047FED" w:rsidRPr="00455D51" w:rsidRDefault="00E62453" w:rsidP="00336235">
      <w:pPr>
        <w:tabs>
          <w:tab w:val="left" w:pos="3240"/>
          <w:tab w:val="left" w:pos="3960"/>
          <w:tab w:val="left" w:pos="4680"/>
          <w:tab w:val="left" w:pos="5400"/>
          <w:tab w:val="left" w:pos="6120"/>
          <w:tab w:val="left" w:pos="6660"/>
        </w:tabs>
        <w:spacing w:after="240" w:line="240" w:lineRule="auto"/>
        <w:ind w:left="720"/>
        <w:rPr>
          <w:rFonts w:cstheme="minorHAnsi"/>
        </w:rPr>
      </w:pPr>
      <w:bookmarkStart w:id="3" w:name="_Hlk156561554"/>
      <w:r>
        <w:rPr>
          <w:rFonts w:cstheme="minorHAnsi"/>
        </w:rPr>
        <w:t xml:space="preserve">__ </w:t>
      </w:r>
      <w:r w:rsidR="00011525" w:rsidRPr="00455D51">
        <w:rPr>
          <w:rFonts w:cstheme="minorHAnsi"/>
        </w:rPr>
        <w:t>0. Not at all confident</w:t>
      </w:r>
      <w:r w:rsidR="00C17E7E">
        <w:rPr>
          <w:rFonts w:cstheme="minorHAnsi"/>
        </w:rPr>
        <w:tab/>
      </w:r>
      <w:r>
        <w:rPr>
          <w:rFonts w:cstheme="minorHAnsi"/>
        </w:rPr>
        <w:t xml:space="preserve">__ </w:t>
      </w:r>
      <w:r w:rsidR="00011525" w:rsidRPr="00455D51">
        <w:rPr>
          <w:rFonts w:cstheme="minorHAnsi"/>
        </w:rPr>
        <w:t>1.</w:t>
      </w:r>
      <w:r w:rsidR="00C17E7E">
        <w:rPr>
          <w:rFonts w:cstheme="minorHAnsi"/>
        </w:rPr>
        <w:tab/>
        <w:t>__ 2.</w:t>
      </w:r>
      <w:r w:rsidR="00336235">
        <w:rPr>
          <w:rFonts w:cstheme="minorHAnsi"/>
        </w:rPr>
        <w:tab/>
      </w:r>
      <w:r>
        <w:rPr>
          <w:rFonts w:cstheme="minorHAnsi"/>
        </w:rPr>
        <w:t xml:space="preserve">__ </w:t>
      </w:r>
      <w:r w:rsidR="00011525" w:rsidRPr="00455D51">
        <w:rPr>
          <w:rFonts w:cstheme="minorHAnsi"/>
        </w:rPr>
        <w:t>3.</w:t>
      </w:r>
      <w:r w:rsidR="00336235">
        <w:rPr>
          <w:rFonts w:cstheme="minorHAnsi"/>
        </w:rPr>
        <w:tab/>
      </w:r>
      <w:r>
        <w:rPr>
          <w:rFonts w:cstheme="minorHAnsi"/>
        </w:rPr>
        <w:t xml:space="preserve">__ </w:t>
      </w:r>
      <w:r w:rsidR="00011525" w:rsidRPr="00455D51">
        <w:rPr>
          <w:rFonts w:cstheme="minorHAnsi"/>
        </w:rPr>
        <w:t>4.</w:t>
      </w:r>
      <w:r w:rsidR="00336235">
        <w:rPr>
          <w:rFonts w:cstheme="minorHAnsi"/>
        </w:rPr>
        <w:tab/>
      </w:r>
      <w:r>
        <w:rPr>
          <w:rFonts w:cstheme="minorHAnsi"/>
        </w:rPr>
        <w:t xml:space="preserve">__ </w:t>
      </w:r>
      <w:r w:rsidR="00011525" w:rsidRPr="00455D51">
        <w:rPr>
          <w:rFonts w:cstheme="minorHAnsi"/>
        </w:rPr>
        <w:t>5.</w:t>
      </w:r>
      <w:r w:rsidR="00336235">
        <w:rPr>
          <w:rFonts w:cstheme="minorHAnsi"/>
        </w:rPr>
        <w:tab/>
      </w:r>
      <w:r>
        <w:rPr>
          <w:rFonts w:cstheme="minorHAnsi"/>
        </w:rPr>
        <w:t xml:space="preserve">__ </w:t>
      </w:r>
      <w:r w:rsidR="00011525" w:rsidRPr="00455D51">
        <w:rPr>
          <w:rFonts w:cstheme="minorHAnsi"/>
        </w:rPr>
        <w:t>6. Completely confident</w:t>
      </w:r>
      <w:bookmarkEnd w:id="3"/>
    </w:p>
    <w:p w14:paraId="63519697" w14:textId="39D50DBA" w:rsidR="00011525" w:rsidRPr="00455D51" w:rsidRDefault="00011525" w:rsidP="00336235">
      <w:pPr>
        <w:spacing w:after="120" w:line="240" w:lineRule="auto"/>
        <w:rPr>
          <w:rFonts w:cstheme="minorHAnsi"/>
        </w:rPr>
      </w:pPr>
      <w:r w:rsidRPr="00455D51">
        <w:rPr>
          <w:rFonts w:cstheme="minorHAnsi"/>
        </w:rPr>
        <w:t>Please rate the truth of each statement as it applies to you.</w:t>
      </w:r>
    </w:p>
    <w:p w14:paraId="338F7C7B" w14:textId="73D3FD52" w:rsidR="00011525" w:rsidRPr="00455D51" w:rsidRDefault="00455D51" w:rsidP="00336235">
      <w:pPr>
        <w:spacing w:after="120" w:line="240" w:lineRule="auto"/>
        <w:rPr>
          <w:rFonts w:cstheme="minorHAnsi"/>
        </w:rPr>
      </w:pPr>
      <w:r w:rsidRPr="00455D51">
        <w:rPr>
          <w:rFonts w:cstheme="minorHAnsi"/>
        </w:rPr>
        <w:t xml:space="preserve">14. </w:t>
      </w:r>
      <w:r w:rsidR="00011525" w:rsidRPr="00455D51">
        <w:rPr>
          <w:rFonts w:cstheme="minorHAnsi"/>
        </w:rPr>
        <w:t>It’s OK to experience pain</w:t>
      </w:r>
    </w:p>
    <w:p w14:paraId="2FE2729C" w14:textId="46F43707" w:rsidR="003C1930" w:rsidRPr="00455D51" w:rsidRDefault="00E62453" w:rsidP="00336235">
      <w:pPr>
        <w:tabs>
          <w:tab w:val="left" w:pos="1980"/>
          <w:tab w:val="left" w:pos="2700"/>
          <w:tab w:val="left" w:pos="3420"/>
          <w:tab w:val="left" w:pos="4140"/>
          <w:tab w:val="left" w:pos="4860"/>
          <w:tab w:val="left" w:pos="5400"/>
          <w:tab w:val="left" w:pos="5760"/>
        </w:tabs>
        <w:spacing w:after="24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__ </w:t>
      </w:r>
      <w:r w:rsidR="003C1930" w:rsidRPr="00455D51">
        <w:rPr>
          <w:rFonts w:cstheme="minorHAnsi"/>
        </w:rPr>
        <w:t xml:space="preserve">0. Never </w:t>
      </w:r>
      <w:r w:rsidR="00040609">
        <w:rPr>
          <w:rFonts w:cstheme="minorHAnsi"/>
        </w:rPr>
        <w:t>t</w:t>
      </w:r>
      <w:r w:rsidR="003C1930" w:rsidRPr="00455D51">
        <w:rPr>
          <w:rFonts w:cstheme="minorHAnsi"/>
        </w:rPr>
        <w:t>rue</w:t>
      </w:r>
      <w:r w:rsidR="00336235">
        <w:rPr>
          <w:rFonts w:cstheme="minorHAnsi"/>
        </w:rPr>
        <w:tab/>
      </w:r>
      <w:r>
        <w:rPr>
          <w:rFonts w:cstheme="minorHAnsi"/>
        </w:rPr>
        <w:t xml:space="preserve">__ </w:t>
      </w:r>
      <w:r w:rsidR="003C1930" w:rsidRPr="00455D51">
        <w:rPr>
          <w:rFonts w:cstheme="minorHAnsi"/>
        </w:rPr>
        <w:t>1.</w:t>
      </w:r>
      <w:r w:rsidR="00336235">
        <w:rPr>
          <w:rFonts w:cstheme="minorHAnsi"/>
        </w:rPr>
        <w:tab/>
      </w:r>
      <w:r w:rsidR="00C17E7E">
        <w:rPr>
          <w:rFonts w:cstheme="minorHAnsi"/>
        </w:rPr>
        <w:t>__ 2.</w:t>
      </w:r>
      <w:r w:rsidR="00336235">
        <w:rPr>
          <w:rFonts w:cstheme="minorHAnsi"/>
        </w:rPr>
        <w:tab/>
      </w:r>
      <w:r>
        <w:rPr>
          <w:rFonts w:cstheme="minorHAnsi"/>
        </w:rPr>
        <w:t xml:space="preserve">__ </w:t>
      </w:r>
      <w:r w:rsidR="003C1930" w:rsidRPr="00455D51">
        <w:rPr>
          <w:rFonts w:cstheme="minorHAnsi"/>
        </w:rPr>
        <w:t>3.</w:t>
      </w:r>
      <w:r w:rsidR="00336235">
        <w:rPr>
          <w:rFonts w:cstheme="minorHAnsi"/>
        </w:rPr>
        <w:tab/>
      </w:r>
      <w:r>
        <w:rPr>
          <w:rFonts w:cstheme="minorHAnsi"/>
        </w:rPr>
        <w:t xml:space="preserve">__ </w:t>
      </w:r>
      <w:r w:rsidR="003C1930" w:rsidRPr="00455D51">
        <w:rPr>
          <w:rFonts w:cstheme="minorHAnsi"/>
        </w:rPr>
        <w:t>4.</w:t>
      </w:r>
      <w:r w:rsidR="00336235">
        <w:rPr>
          <w:rFonts w:cstheme="minorHAnsi"/>
        </w:rPr>
        <w:tab/>
      </w:r>
      <w:r>
        <w:rPr>
          <w:rFonts w:cstheme="minorHAnsi"/>
        </w:rPr>
        <w:t xml:space="preserve">__ </w:t>
      </w:r>
      <w:r w:rsidR="003C1930" w:rsidRPr="00455D51">
        <w:rPr>
          <w:rFonts w:cstheme="minorHAnsi"/>
        </w:rPr>
        <w:t>5.</w:t>
      </w:r>
      <w:r w:rsidR="00336235">
        <w:rPr>
          <w:rFonts w:cstheme="minorHAnsi"/>
        </w:rPr>
        <w:tab/>
      </w:r>
      <w:r>
        <w:rPr>
          <w:rFonts w:cstheme="minorHAnsi"/>
        </w:rPr>
        <w:t xml:space="preserve">__ </w:t>
      </w:r>
      <w:r w:rsidR="003C1930" w:rsidRPr="00455D51">
        <w:rPr>
          <w:rFonts w:cstheme="minorHAnsi"/>
        </w:rPr>
        <w:t xml:space="preserve">6. Always </w:t>
      </w:r>
      <w:r w:rsidR="00040609">
        <w:rPr>
          <w:rFonts w:cstheme="minorHAnsi"/>
        </w:rPr>
        <w:t>t</w:t>
      </w:r>
      <w:r w:rsidR="003C1930" w:rsidRPr="00455D51">
        <w:rPr>
          <w:rFonts w:cstheme="minorHAnsi"/>
        </w:rPr>
        <w:t>rue</w:t>
      </w:r>
    </w:p>
    <w:p w14:paraId="6C559277" w14:textId="2F8FA2E9" w:rsidR="00011525" w:rsidRPr="00455D51" w:rsidRDefault="00455D51" w:rsidP="00C17E7E">
      <w:pPr>
        <w:spacing w:after="120" w:line="240" w:lineRule="auto"/>
        <w:rPr>
          <w:rFonts w:cstheme="minorHAnsi"/>
        </w:rPr>
      </w:pPr>
      <w:r w:rsidRPr="00455D51">
        <w:rPr>
          <w:rFonts w:cstheme="minorHAnsi"/>
        </w:rPr>
        <w:t xml:space="preserve">15. </w:t>
      </w:r>
      <w:r w:rsidR="00011525" w:rsidRPr="00455D51">
        <w:rPr>
          <w:rFonts w:cstheme="minorHAnsi"/>
        </w:rPr>
        <w:t>I lead a full life even though I have chronic pain</w:t>
      </w:r>
    </w:p>
    <w:p w14:paraId="01426D4D" w14:textId="500FB4E7" w:rsidR="00336235" w:rsidRPr="00455D51" w:rsidRDefault="00336235" w:rsidP="00336235">
      <w:pPr>
        <w:tabs>
          <w:tab w:val="left" w:pos="1980"/>
          <w:tab w:val="left" w:pos="2700"/>
          <w:tab w:val="left" w:pos="3420"/>
          <w:tab w:val="left" w:pos="4140"/>
          <w:tab w:val="left" w:pos="4860"/>
          <w:tab w:val="left" w:pos="5400"/>
          <w:tab w:val="left" w:pos="5760"/>
          <w:tab w:val="left" w:pos="6120"/>
        </w:tabs>
        <w:spacing w:after="24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__ </w:t>
      </w:r>
      <w:r w:rsidRPr="00455D51">
        <w:rPr>
          <w:rFonts w:cstheme="minorHAnsi"/>
        </w:rPr>
        <w:t xml:space="preserve">0. Never </w:t>
      </w:r>
      <w:r w:rsidR="00040609">
        <w:rPr>
          <w:rFonts w:cstheme="minorHAnsi"/>
        </w:rPr>
        <w:t>t</w:t>
      </w:r>
      <w:r w:rsidRPr="00455D51">
        <w:rPr>
          <w:rFonts w:cstheme="minorHAnsi"/>
        </w:rPr>
        <w:t>rue</w:t>
      </w:r>
      <w:r>
        <w:rPr>
          <w:rFonts w:cstheme="minorHAnsi"/>
        </w:rPr>
        <w:tab/>
        <w:t xml:space="preserve">__ </w:t>
      </w:r>
      <w:r w:rsidRPr="00455D51">
        <w:rPr>
          <w:rFonts w:cstheme="minorHAnsi"/>
        </w:rPr>
        <w:t>1.</w:t>
      </w:r>
      <w:r>
        <w:rPr>
          <w:rFonts w:cstheme="minorHAnsi"/>
        </w:rPr>
        <w:tab/>
        <w:t>__ 2.</w:t>
      </w:r>
      <w:r>
        <w:rPr>
          <w:rFonts w:cstheme="minorHAnsi"/>
        </w:rPr>
        <w:tab/>
        <w:t xml:space="preserve">__ </w:t>
      </w:r>
      <w:r w:rsidRPr="00455D51">
        <w:rPr>
          <w:rFonts w:cstheme="minorHAnsi"/>
        </w:rPr>
        <w:t>3.</w:t>
      </w:r>
      <w:r>
        <w:rPr>
          <w:rFonts w:cstheme="minorHAnsi"/>
        </w:rPr>
        <w:tab/>
        <w:t xml:space="preserve">__ </w:t>
      </w:r>
      <w:r w:rsidRPr="00455D51">
        <w:rPr>
          <w:rFonts w:cstheme="minorHAnsi"/>
        </w:rPr>
        <w:t>4.</w:t>
      </w:r>
      <w:r>
        <w:rPr>
          <w:rFonts w:cstheme="minorHAnsi"/>
        </w:rPr>
        <w:tab/>
        <w:t xml:space="preserve">__ </w:t>
      </w:r>
      <w:r w:rsidRPr="00455D51">
        <w:rPr>
          <w:rFonts w:cstheme="minorHAnsi"/>
        </w:rPr>
        <w:t>5.</w:t>
      </w:r>
      <w:r>
        <w:rPr>
          <w:rFonts w:cstheme="minorHAnsi"/>
        </w:rPr>
        <w:tab/>
        <w:t xml:space="preserve">__ </w:t>
      </w:r>
      <w:r w:rsidRPr="00455D51">
        <w:rPr>
          <w:rFonts w:cstheme="minorHAnsi"/>
        </w:rPr>
        <w:t xml:space="preserve">6. Always </w:t>
      </w:r>
      <w:r w:rsidR="00040609">
        <w:rPr>
          <w:rFonts w:cstheme="minorHAnsi"/>
        </w:rPr>
        <w:t>t</w:t>
      </w:r>
      <w:r w:rsidRPr="00455D51">
        <w:rPr>
          <w:rFonts w:cstheme="minorHAnsi"/>
        </w:rPr>
        <w:t>rue</w:t>
      </w:r>
    </w:p>
    <w:p w14:paraId="2B62137D" w14:textId="64A0E3F2" w:rsidR="00011525" w:rsidRPr="00455D51" w:rsidRDefault="00455D51" w:rsidP="00C17E7E">
      <w:pPr>
        <w:spacing w:after="120" w:line="240" w:lineRule="auto"/>
        <w:rPr>
          <w:rFonts w:cstheme="minorHAnsi"/>
        </w:rPr>
      </w:pPr>
      <w:r w:rsidRPr="00455D51">
        <w:rPr>
          <w:rFonts w:cstheme="minorHAnsi"/>
        </w:rPr>
        <w:t xml:space="preserve">16. </w:t>
      </w:r>
      <w:r w:rsidR="00011525" w:rsidRPr="00455D51">
        <w:rPr>
          <w:rFonts w:cstheme="minorHAnsi"/>
        </w:rPr>
        <w:t>Before I can make any serious plans, I have to get some control over my pain</w:t>
      </w:r>
    </w:p>
    <w:p w14:paraId="07B760C7" w14:textId="392E720B" w:rsidR="003C1930" w:rsidRPr="00455D51" w:rsidRDefault="00336235" w:rsidP="00336235">
      <w:pPr>
        <w:tabs>
          <w:tab w:val="left" w:pos="1980"/>
          <w:tab w:val="left" w:pos="2700"/>
          <w:tab w:val="left" w:pos="3420"/>
          <w:tab w:val="left" w:pos="4140"/>
          <w:tab w:val="left" w:pos="4860"/>
          <w:tab w:val="left" w:pos="5400"/>
          <w:tab w:val="left" w:pos="5760"/>
          <w:tab w:val="left" w:pos="6120"/>
        </w:tabs>
        <w:spacing w:after="24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__ </w:t>
      </w:r>
      <w:r w:rsidRPr="00455D51">
        <w:rPr>
          <w:rFonts w:cstheme="minorHAnsi"/>
        </w:rPr>
        <w:t xml:space="preserve">0. Never </w:t>
      </w:r>
      <w:r w:rsidR="00040609">
        <w:rPr>
          <w:rFonts w:cstheme="minorHAnsi"/>
        </w:rPr>
        <w:t>t</w:t>
      </w:r>
      <w:r w:rsidRPr="00455D51">
        <w:rPr>
          <w:rFonts w:cstheme="minorHAnsi"/>
        </w:rPr>
        <w:t>rue</w:t>
      </w:r>
      <w:r>
        <w:rPr>
          <w:rFonts w:cstheme="minorHAnsi"/>
        </w:rPr>
        <w:tab/>
        <w:t xml:space="preserve">__ </w:t>
      </w:r>
      <w:r w:rsidRPr="00455D51">
        <w:rPr>
          <w:rFonts w:cstheme="minorHAnsi"/>
        </w:rPr>
        <w:t>1.</w:t>
      </w:r>
      <w:r>
        <w:rPr>
          <w:rFonts w:cstheme="minorHAnsi"/>
        </w:rPr>
        <w:tab/>
        <w:t>__ 2.</w:t>
      </w:r>
      <w:r>
        <w:rPr>
          <w:rFonts w:cstheme="minorHAnsi"/>
        </w:rPr>
        <w:tab/>
        <w:t xml:space="preserve">__ </w:t>
      </w:r>
      <w:r w:rsidRPr="00455D51">
        <w:rPr>
          <w:rFonts w:cstheme="minorHAnsi"/>
        </w:rPr>
        <w:t>3.</w:t>
      </w:r>
      <w:r>
        <w:rPr>
          <w:rFonts w:cstheme="minorHAnsi"/>
        </w:rPr>
        <w:tab/>
        <w:t xml:space="preserve">__ </w:t>
      </w:r>
      <w:r w:rsidRPr="00455D51">
        <w:rPr>
          <w:rFonts w:cstheme="minorHAnsi"/>
        </w:rPr>
        <w:t>4.</w:t>
      </w:r>
      <w:r>
        <w:rPr>
          <w:rFonts w:cstheme="minorHAnsi"/>
        </w:rPr>
        <w:tab/>
        <w:t xml:space="preserve">__ </w:t>
      </w:r>
      <w:r w:rsidRPr="00455D51">
        <w:rPr>
          <w:rFonts w:cstheme="minorHAnsi"/>
        </w:rPr>
        <w:t>5.</w:t>
      </w:r>
      <w:r>
        <w:rPr>
          <w:rFonts w:cstheme="minorHAnsi"/>
        </w:rPr>
        <w:tab/>
        <w:t xml:space="preserve">__ </w:t>
      </w:r>
      <w:r w:rsidRPr="00455D51">
        <w:rPr>
          <w:rFonts w:cstheme="minorHAnsi"/>
        </w:rPr>
        <w:t xml:space="preserve">6. Always </w:t>
      </w:r>
      <w:r w:rsidR="00040609">
        <w:rPr>
          <w:rFonts w:cstheme="minorHAnsi"/>
        </w:rPr>
        <w:t>t</w:t>
      </w:r>
      <w:r w:rsidRPr="00455D51">
        <w:rPr>
          <w:rFonts w:cstheme="minorHAnsi"/>
        </w:rPr>
        <w:t>rue</w:t>
      </w:r>
    </w:p>
    <w:p w14:paraId="4C0AFB8B" w14:textId="154D0EB5" w:rsidR="00011525" w:rsidRPr="00455D51" w:rsidRDefault="003C1930" w:rsidP="00336235">
      <w:pPr>
        <w:spacing w:after="120" w:line="240" w:lineRule="auto"/>
        <w:rPr>
          <w:rFonts w:cstheme="minorHAnsi"/>
        </w:rPr>
      </w:pPr>
      <w:r w:rsidRPr="00455D51">
        <w:rPr>
          <w:rFonts w:cstheme="minorHAnsi"/>
        </w:rPr>
        <w:t>Please rate your degree of certainty in performing various tasks during rehabilitation based on the following statements.</w:t>
      </w:r>
    </w:p>
    <w:p w14:paraId="483A00D5" w14:textId="67744DA7" w:rsidR="003C1930" w:rsidRPr="00455D51" w:rsidRDefault="00455D51" w:rsidP="00336235">
      <w:pPr>
        <w:spacing w:after="120" w:line="240" w:lineRule="auto"/>
        <w:rPr>
          <w:rFonts w:cstheme="minorHAnsi"/>
        </w:rPr>
      </w:pPr>
      <w:r w:rsidRPr="00455D51">
        <w:rPr>
          <w:rFonts w:cstheme="minorHAnsi"/>
        </w:rPr>
        <w:t xml:space="preserve">17. </w:t>
      </w:r>
      <w:r w:rsidR="003C1930" w:rsidRPr="00455D51">
        <w:rPr>
          <w:rFonts w:cstheme="minorHAnsi"/>
        </w:rPr>
        <w:t>My therapy no matter how I feel emotionally</w:t>
      </w:r>
    </w:p>
    <w:p w14:paraId="332FED43" w14:textId="0529D1DC" w:rsidR="003C1930" w:rsidRPr="00455D51" w:rsidRDefault="00E62453" w:rsidP="00D340BE">
      <w:pPr>
        <w:tabs>
          <w:tab w:val="left" w:pos="1980"/>
          <w:tab w:val="left" w:pos="2700"/>
          <w:tab w:val="left" w:pos="3420"/>
          <w:tab w:val="left" w:pos="4140"/>
          <w:tab w:val="left" w:pos="4860"/>
          <w:tab w:val="left" w:pos="5400"/>
          <w:tab w:val="left" w:pos="5760"/>
        </w:tabs>
        <w:spacing w:after="24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__ </w:t>
      </w:r>
      <w:r w:rsidR="003C1930" w:rsidRPr="00455D51">
        <w:rPr>
          <w:rFonts w:cstheme="minorHAnsi"/>
        </w:rPr>
        <w:t>0. I Cannot do it</w:t>
      </w:r>
      <w:r w:rsidR="00336235">
        <w:rPr>
          <w:rFonts w:cstheme="minorHAnsi"/>
        </w:rPr>
        <w:tab/>
      </w:r>
      <w:r>
        <w:rPr>
          <w:rFonts w:cstheme="minorHAnsi"/>
        </w:rPr>
        <w:t xml:space="preserve">__ </w:t>
      </w:r>
      <w:r w:rsidR="003C1930" w:rsidRPr="00455D51">
        <w:rPr>
          <w:rFonts w:cstheme="minorHAnsi"/>
        </w:rPr>
        <w:t>1.</w:t>
      </w:r>
      <w:r w:rsidR="00336235">
        <w:rPr>
          <w:rFonts w:cstheme="minorHAnsi"/>
        </w:rPr>
        <w:t xml:space="preserve"> </w:t>
      </w:r>
      <w:r w:rsidR="00C17E7E">
        <w:rPr>
          <w:rFonts w:cstheme="minorHAnsi"/>
        </w:rPr>
        <w:t>__ 2.</w:t>
      </w:r>
      <w:r w:rsidR="00336235">
        <w:rPr>
          <w:rFonts w:cstheme="minorHAnsi"/>
        </w:rPr>
        <w:t xml:space="preserve"> </w:t>
      </w:r>
      <w:r>
        <w:rPr>
          <w:rFonts w:cstheme="minorHAnsi"/>
        </w:rPr>
        <w:t xml:space="preserve">__ </w:t>
      </w:r>
      <w:r w:rsidR="003C1930" w:rsidRPr="00455D51">
        <w:rPr>
          <w:rFonts w:cstheme="minorHAnsi"/>
        </w:rPr>
        <w:t>3.</w:t>
      </w:r>
      <w:r w:rsidR="00336235">
        <w:rPr>
          <w:rFonts w:cstheme="minorHAnsi"/>
        </w:rPr>
        <w:t xml:space="preserve"> </w:t>
      </w:r>
      <w:r>
        <w:rPr>
          <w:rFonts w:cstheme="minorHAnsi"/>
        </w:rPr>
        <w:t xml:space="preserve">__ </w:t>
      </w:r>
      <w:r w:rsidR="003C1930" w:rsidRPr="00455D51">
        <w:rPr>
          <w:rFonts w:cstheme="minorHAnsi"/>
        </w:rPr>
        <w:t xml:space="preserve">4. </w:t>
      </w:r>
      <w:r>
        <w:rPr>
          <w:rFonts w:cstheme="minorHAnsi"/>
        </w:rPr>
        <w:t xml:space="preserve">__ </w:t>
      </w:r>
      <w:r w:rsidR="003C1930" w:rsidRPr="00455D51">
        <w:rPr>
          <w:rFonts w:cstheme="minorHAnsi"/>
        </w:rPr>
        <w:t xml:space="preserve">5. </w:t>
      </w:r>
      <w:r>
        <w:rPr>
          <w:rFonts w:cstheme="minorHAnsi"/>
        </w:rPr>
        <w:t xml:space="preserve">__ </w:t>
      </w:r>
      <w:r w:rsidR="003C1930" w:rsidRPr="00455D51">
        <w:rPr>
          <w:rFonts w:cstheme="minorHAnsi"/>
        </w:rPr>
        <w:t xml:space="preserve">6. </w:t>
      </w:r>
      <w:r>
        <w:rPr>
          <w:rFonts w:cstheme="minorHAnsi"/>
        </w:rPr>
        <w:t xml:space="preserve">__ </w:t>
      </w:r>
      <w:r w:rsidR="003C1930" w:rsidRPr="00455D51">
        <w:rPr>
          <w:rFonts w:cstheme="minorHAnsi"/>
        </w:rPr>
        <w:t xml:space="preserve">7. </w:t>
      </w:r>
      <w:r>
        <w:rPr>
          <w:rFonts w:cstheme="minorHAnsi"/>
        </w:rPr>
        <w:t xml:space="preserve">__ </w:t>
      </w:r>
      <w:r w:rsidR="003C1930" w:rsidRPr="00455D51">
        <w:rPr>
          <w:rFonts w:cstheme="minorHAnsi"/>
        </w:rPr>
        <w:t xml:space="preserve">8. </w:t>
      </w:r>
      <w:r>
        <w:rPr>
          <w:rFonts w:cstheme="minorHAnsi"/>
        </w:rPr>
        <w:t xml:space="preserve">__ </w:t>
      </w:r>
      <w:r w:rsidR="003C1930" w:rsidRPr="00455D51">
        <w:rPr>
          <w:rFonts w:cstheme="minorHAnsi"/>
        </w:rPr>
        <w:t xml:space="preserve">9. </w:t>
      </w:r>
      <w:r>
        <w:rPr>
          <w:rFonts w:cstheme="minorHAnsi"/>
        </w:rPr>
        <w:t xml:space="preserve">__ </w:t>
      </w:r>
      <w:r w:rsidR="003C1930" w:rsidRPr="00455D51">
        <w:rPr>
          <w:rFonts w:cstheme="minorHAnsi"/>
        </w:rPr>
        <w:t>10. Certain I can do it</w:t>
      </w:r>
    </w:p>
    <w:p w14:paraId="309E12CC" w14:textId="77777777" w:rsidR="00D340BE" w:rsidRDefault="00D340BE" w:rsidP="00455D51">
      <w:pPr>
        <w:spacing w:after="120" w:line="240" w:lineRule="auto"/>
        <w:rPr>
          <w:rFonts w:cstheme="minorHAnsi"/>
        </w:rPr>
      </w:pPr>
    </w:p>
    <w:p w14:paraId="3B10F7F7" w14:textId="77777777" w:rsidR="0096261C" w:rsidRDefault="0096261C">
      <w:pPr>
        <w:rPr>
          <w:rFonts w:cstheme="minorHAnsi"/>
        </w:rPr>
      </w:pPr>
      <w:r>
        <w:rPr>
          <w:rFonts w:cstheme="minorHAnsi"/>
        </w:rPr>
        <w:br w:type="page"/>
      </w:r>
    </w:p>
    <w:p w14:paraId="1F6086E1" w14:textId="66328479" w:rsidR="003C1930" w:rsidRPr="00455D51" w:rsidRDefault="003C1930" w:rsidP="00455D51">
      <w:pPr>
        <w:spacing w:after="120" w:line="240" w:lineRule="auto"/>
        <w:rPr>
          <w:rFonts w:cstheme="minorHAnsi"/>
        </w:rPr>
      </w:pPr>
      <w:r w:rsidRPr="00455D51">
        <w:rPr>
          <w:rFonts w:cstheme="minorHAnsi"/>
        </w:rPr>
        <w:lastRenderedPageBreak/>
        <w:t>Notes:</w:t>
      </w:r>
    </w:p>
    <w:p w14:paraId="2E4E4603" w14:textId="77777777" w:rsidR="003C1930" w:rsidRPr="00455D51" w:rsidRDefault="003C1930" w:rsidP="00455D51">
      <w:pPr>
        <w:spacing w:after="120" w:line="240" w:lineRule="auto"/>
        <w:rPr>
          <w:rFonts w:cstheme="minorHAnsi"/>
        </w:rPr>
      </w:pPr>
      <w:r w:rsidRPr="00455D51">
        <w:rPr>
          <w:rFonts w:cstheme="minorHAnsi"/>
        </w:rPr>
        <w:t>Abbreviation: OSPRO-YF, Optimal Screening for Prediction of Referral and Outcome cohort yellow flag assessment tool.</w:t>
      </w:r>
    </w:p>
    <w:p w14:paraId="0BE0A714" w14:textId="6A724DF1" w:rsidR="003C1930" w:rsidRPr="00455D51" w:rsidRDefault="003C1930" w:rsidP="00455D51">
      <w:pPr>
        <w:spacing w:after="120" w:line="240" w:lineRule="auto"/>
        <w:rPr>
          <w:rFonts w:cstheme="minorHAnsi"/>
        </w:rPr>
      </w:pPr>
      <w:r w:rsidRPr="00455D51">
        <w:rPr>
          <w:rFonts w:cstheme="minorHAnsi"/>
        </w:rPr>
        <w:t>Items included in the 10-item version</w:t>
      </w:r>
      <w:r w:rsidR="0096261C">
        <w:rPr>
          <w:rFonts w:cstheme="minorHAnsi"/>
        </w:rPr>
        <w:t>: 1, 3, 4, 7, 8, 10, 11, 14, 15, 17</w:t>
      </w:r>
    </w:p>
    <w:p w14:paraId="0B38F7D7" w14:textId="2D985B6B" w:rsidR="003C1930" w:rsidRPr="00455D51" w:rsidRDefault="003C1930" w:rsidP="00455D51">
      <w:pPr>
        <w:spacing w:after="120" w:line="240" w:lineRule="auto"/>
        <w:rPr>
          <w:rFonts w:cstheme="minorHAnsi"/>
        </w:rPr>
      </w:pPr>
      <w:r w:rsidRPr="00455D51">
        <w:rPr>
          <w:rFonts w:cstheme="minorHAnsi"/>
        </w:rPr>
        <w:t>Items included in the 7-item version</w:t>
      </w:r>
      <w:r w:rsidR="0096261C">
        <w:rPr>
          <w:rFonts w:cstheme="minorHAnsi"/>
        </w:rPr>
        <w:t>: 1, 4, 7, 8, 10, 11, 17</w:t>
      </w:r>
    </w:p>
    <w:p w14:paraId="34B90EC8" w14:textId="77777777" w:rsidR="00011525" w:rsidRPr="00455D51" w:rsidRDefault="00011525" w:rsidP="00455D51">
      <w:pPr>
        <w:spacing w:after="120" w:line="240" w:lineRule="auto"/>
        <w:rPr>
          <w:rFonts w:cstheme="minorHAnsi"/>
        </w:rPr>
      </w:pPr>
    </w:p>
    <w:p w14:paraId="5B1A7C21" w14:textId="3AC302D2" w:rsidR="003C1930" w:rsidRPr="00455D51" w:rsidRDefault="003C1930" w:rsidP="00455D51">
      <w:pPr>
        <w:spacing w:after="120" w:line="240" w:lineRule="auto"/>
        <w:rPr>
          <w:rFonts w:cstheme="minorHAnsi"/>
        </w:rPr>
      </w:pPr>
      <w:r w:rsidRPr="00455D51">
        <w:rPr>
          <w:rFonts w:cstheme="minorHAnsi"/>
        </w:rPr>
        <w:t>Scoring:</w:t>
      </w:r>
    </w:p>
    <w:p w14:paraId="664FF5F3" w14:textId="359D9659" w:rsidR="003C1930" w:rsidRPr="00455D51" w:rsidRDefault="003C1930" w:rsidP="00455D51">
      <w:pPr>
        <w:spacing w:after="120" w:line="240" w:lineRule="auto"/>
        <w:rPr>
          <w:rFonts w:cstheme="minorHAnsi"/>
        </w:rPr>
      </w:pPr>
      <w:r w:rsidRPr="00455D51">
        <w:rPr>
          <w:rFonts w:cstheme="minorHAnsi"/>
        </w:rPr>
        <w:t xml:space="preserve">Use </w:t>
      </w:r>
      <w:r w:rsidR="00DC0651">
        <w:rPr>
          <w:rFonts w:cstheme="minorHAnsi"/>
        </w:rPr>
        <w:t>the scoring tool</w:t>
      </w:r>
      <w:r w:rsidRPr="00455D51">
        <w:rPr>
          <w:rFonts w:cstheme="minorHAnsi"/>
        </w:rPr>
        <w:t xml:space="preserve"> </w:t>
      </w:r>
      <w:r w:rsidR="00C91A80" w:rsidRPr="00455D51">
        <w:rPr>
          <w:rFonts w:cstheme="minorHAnsi"/>
        </w:rPr>
        <w:t xml:space="preserve">for scoring: </w:t>
      </w:r>
      <w:hyperlink r:id="rId10" w:history="1">
        <w:r w:rsidR="00C91A80" w:rsidRPr="00455D51">
          <w:rPr>
            <w:rStyle w:val="Hyperlink"/>
            <w:rFonts w:cstheme="minorHAnsi"/>
          </w:rPr>
          <w:t>https://www.orth</w:t>
        </w:r>
        <w:r w:rsidR="00C91A80" w:rsidRPr="00455D51">
          <w:rPr>
            <w:rStyle w:val="Hyperlink"/>
            <w:rFonts w:cstheme="minorHAnsi"/>
          </w:rPr>
          <w:t>o</w:t>
        </w:r>
        <w:r w:rsidR="00C91A80" w:rsidRPr="00455D51">
          <w:rPr>
            <w:rStyle w:val="Hyperlink"/>
            <w:rFonts w:cstheme="minorHAnsi"/>
          </w:rPr>
          <w:t>pt.org/yf/</w:t>
        </w:r>
      </w:hyperlink>
    </w:p>
    <w:p w14:paraId="2269501E" w14:textId="77777777" w:rsidR="00DC0651" w:rsidRDefault="00DC0651" w:rsidP="00DC0651">
      <w:pPr>
        <w:spacing w:after="120" w:line="240" w:lineRule="auto"/>
        <w:rPr>
          <w:rFonts w:cstheme="minorHAnsi"/>
        </w:rPr>
      </w:pPr>
    </w:p>
    <w:p w14:paraId="3C7EED24" w14:textId="7FF2D885" w:rsidR="00DC0651" w:rsidRDefault="00DC0651" w:rsidP="00DC0651">
      <w:pPr>
        <w:spacing w:after="120" w:line="240" w:lineRule="auto"/>
        <w:rPr>
          <w:rFonts w:cstheme="minorHAnsi"/>
        </w:rPr>
      </w:pPr>
      <w:r w:rsidRPr="00DC0651">
        <w:rPr>
          <w:rFonts w:cstheme="minorHAnsi"/>
        </w:rPr>
        <w:t>CPAQ, Chronic Pain Acceptance Questionnaire</w:t>
      </w:r>
    </w:p>
    <w:p w14:paraId="75438EFD" w14:textId="38245B35" w:rsidR="00DC0651" w:rsidRDefault="00DC0651" w:rsidP="00DC0651">
      <w:pPr>
        <w:spacing w:after="120" w:line="240" w:lineRule="auto"/>
        <w:rPr>
          <w:rFonts w:cstheme="minorHAnsi"/>
        </w:rPr>
      </w:pPr>
      <w:r>
        <w:rPr>
          <w:rFonts w:cstheme="minorHAnsi"/>
        </w:rPr>
        <w:tab/>
        <w:t>Total Score Estimate: ___</w:t>
      </w:r>
    </w:p>
    <w:p w14:paraId="595232B1" w14:textId="40DFB138" w:rsidR="00DC0651" w:rsidRPr="00DC0651" w:rsidRDefault="00DC0651" w:rsidP="00DC0651">
      <w:pPr>
        <w:spacing w:after="120" w:line="240" w:lineRule="auto"/>
        <w:rPr>
          <w:rFonts w:cstheme="minorHAnsi"/>
        </w:rPr>
      </w:pPr>
      <w:r>
        <w:rPr>
          <w:rFonts w:cstheme="minorHAnsi"/>
        </w:rPr>
        <w:tab/>
        <w:t>Yellow Flag?</w:t>
      </w:r>
      <w:r>
        <w:rPr>
          <w:rFonts w:cstheme="minorHAnsi"/>
        </w:rPr>
        <w:tab/>
        <w:t>_ 1. Yes</w:t>
      </w:r>
      <w:r>
        <w:rPr>
          <w:rFonts w:cstheme="minorHAnsi"/>
        </w:rPr>
        <w:tab/>
        <w:t>_ 0. No</w:t>
      </w:r>
    </w:p>
    <w:p w14:paraId="6C5C5658" w14:textId="77777777" w:rsidR="00DC0651" w:rsidRPr="00DC0651" w:rsidRDefault="00DC0651" w:rsidP="00DC0651">
      <w:pPr>
        <w:spacing w:after="120" w:line="240" w:lineRule="auto"/>
        <w:rPr>
          <w:rFonts w:cstheme="minorHAnsi"/>
        </w:rPr>
      </w:pPr>
      <w:r w:rsidRPr="00DC0651">
        <w:rPr>
          <w:rFonts w:cstheme="minorHAnsi"/>
        </w:rPr>
        <w:t>FABQ-PA, Fear-Avoidance Beliefs Questionnaire physical activity subscale</w:t>
      </w:r>
    </w:p>
    <w:p w14:paraId="493958D4" w14:textId="77777777" w:rsidR="00DC0651" w:rsidRDefault="00DC0651" w:rsidP="00DC0651">
      <w:pPr>
        <w:spacing w:after="120" w:line="240" w:lineRule="auto"/>
        <w:rPr>
          <w:rFonts w:cstheme="minorHAnsi"/>
        </w:rPr>
      </w:pPr>
      <w:r>
        <w:rPr>
          <w:rFonts w:cstheme="minorHAnsi"/>
        </w:rPr>
        <w:tab/>
        <w:t>Total Score Estimate: ___</w:t>
      </w:r>
    </w:p>
    <w:p w14:paraId="381186D2" w14:textId="77777777" w:rsidR="00DC0651" w:rsidRPr="00DC0651" w:rsidRDefault="00DC0651" w:rsidP="00DC0651">
      <w:pPr>
        <w:spacing w:after="120" w:line="240" w:lineRule="auto"/>
        <w:rPr>
          <w:rFonts w:cstheme="minorHAnsi"/>
        </w:rPr>
      </w:pPr>
      <w:r>
        <w:rPr>
          <w:rFonts w:cstheme="minorHAnsi"/>
        </w:rPr>
        <w:tab/>
        <w:t>Yellow Flag?</w:t>
      </w:r>
      <w:r>
        <w:rPr>
          <w:rFonts w:cstheme="minorHAnsi"/>
        </w:rPr>
        <w:tab/>
        <w:t>_ 1. Yes</w:t>
      </w:r>
      <w:r>
        <w:rPr>
          <w:rFonts w:cstheme="minorHAnsi"/>
        </w:rPr>
        <w:tab/>
        <w:t>_ 0. No</w:t>
      </w:r>
    </w:p>
    <w:p w14:paraId="2D695239" w14:textId="77777777" w:rsidR="00DC0651" w:rsidRPr="00DC0651" w:rsidRDefault="00DC0651" w:rsidP="00DC0651">
      <w:pPr>
        <w:spacing w:after="120" w:line="240" w:lineRule="auto"/>
        <w:rPr>
          <w:rFonts w:cstheme="minorHAnsi"/>
        </w:rPr>
      </w:pPr>
      <w:r w:rsidRPr="00DC0651">
        <w:rPr>
          <w:rFonts w:cstheme="minorHAnsi"/>
        </w:rPr>
        <w:t>FABQ-W, Fear-Avoidance Beliefs Questionnaire work subscale</w:t>
      </w:r>
    </w:p>
    <w:p w14:paraId="136DFCE9" w14:textId="77777777" w:rsidR="00DC0651" w:rsidRDefault="00DC0651" w:rsidP="00DC0651">
      <w:pPr>
        <w:spacing w:after="120" w:line="240" w:lineRule="auto"/>
        <w:rPr>
          <w:rFonts w:cstheme="minorHAnsi"/>
        </w:rPr>
      </w:pPr>
      <w:r>
        <w:rPr>
          <w:rFonts w:cstheme="minorHAnsi"/>
        </w:rPr>
        <w:tab/>
        <w:t>Total Score Estimate: ___</w:t>
      </w:r>
    </w:p>
    <w:p w14:paraId="7D8C2938" w14:textId="77777777" w:rsidR="00DC0651" w:rsidRPr="00DC0651" w:rsidRDefault="00DC0651" w:rsidP="00DC0651">
      <w:pPr>
        <w:spacing w:after="120" w:line="240" w:lineRule="auto"/>
        <w:rPr>
          <w:rFonts w:cstheme="minorHAnsi"/>
        </w:rPr>
      </w:pPr>
      <w:r>
        <w:rPr>
          <w:rFonts w:cstheme="minorHAnsi"/>
        </w:rPr>
        <w:tab/>
        <w:t>Yellow Flag?</w:t>
      </w:r>
      <w:r>
        <w:rPr>
          <w:rFonts w:cstheme="minorHAnsi"/>
        </w:rPr>
        <w:tab/>
        <w:t>_ 1. Yes</w:t>
      </w:r>
      <w:r>
        <w:rPr>
          <w:rFonts w:cstheme="minorHAnsi"/>
        </w:rPr>
        <w:tab/>
        <w:t>_ 0. No</w:t>
      </w:r>
    </w:p>
    <w:p w14:paraId="3C84300C" w14:textId="77777777" w:rsidR="00DC0651" w:rsidRPr="00DC0651" w:rsidRDefault="00DC0651" w:rsidP="00DC0651">
      <w:pPr>
        <w:spacing w:after="120" w:line="240" w:lineRule="auto"/>
        <w:rPr>
          <w:rFonts w:cstheme="minorHAnsi"/>
        </w:rPr>
      </w:pPr>
      <w:r w:rsidRPr="00DC0651">
        <w:rPr>
          <w:rFonts w:cstheme="minorHAnsi"/>
        </w:rPr>
        <w:t>PASS-20, Pain Anxiety Symptoms Scale</w:t>
      </w:r>
    </w:p>
    <w:p w14:paraId="05163A7D" w14:textId="77777777" w:rsidR="00DC0651" w:rsidRDefault="00DC0651" w:rsidP="00DC0651">
      <w:pPr>
        <w:spacing w:after="120" w:line="240" w:lineRule="auto"/>
        <w:rPr>
          <w:rFonts w:cstheme="minorHAnsi"/>
        </w:rPr>
      </w:pPr>
      <w:r>
        <w:rPr>
          <w:rFonts w:cstheme="minorHAnsi"/>
        </w:rPr>
        <w:tab/>
        <w:t>Total Score Estimate: ___</w:t>
      </w:r>
    </w:p>
    <w:p w14:paraId="40CE8BAD" w14:textId="77777777" w:rsidR="00DC0651" w:rsidRPr="00DC0651" w:rsidRDefault="00DC0651" w:rsidP="00DC0651">
      <w:pPr>
        <w:spacing w:after="120" w:line="240" w:lineRule="auto"/>
        <w:rPr>
          <w:rFonts w:cstheme="minorHAnsi"/>
        </w:rPr>
      </w:pPr>
      <w:r>
        <w:rPr>
          <w:rFonts w:cstheme="minorHAnsi"/>
        </w:rPr>
        <w:tab/>
        <w:t>Yellow Flag?</w:t>
      </w:r>
      <w:r>
        <w:rPr>
          <w:rFonts w:cstheme="minorHAnsi"/>
        </w:rPr>
        <w:tab/>
        <w:t>_ 1. Yes</w:t>
      </w:r>
      <w:r>
        <w:rPr>
          <w:rFonts w:cstheme="minorHAnsi"/>
        </w:rPr>
        <w:tab/>
        <w:t>_ 0. No</w:t>
      </w:r>
    </w:p>
    <w:p w14:paraId="3633FFF2" w14:textId="77777777" w:rsidR="00DC0651" w:rsidRPr="00DC0651" w:rsidRDefault="00DC0651" w:rsidP="00DC0651">
      <w:pPr>
        <w:spacing w:after="120" w:line="240" w:lineRule="auto"/>
        <w:rPr>
          <w:rFonts w:cstheme="minorHAnsi"/>
        </w:rPr>
      </w:pPr>
      <w:r w:rsidRPr="00DC0651">
        <w:rPr>
          <w:rFonts w:cstheme="minorHAnsi"/>
        </w:rPr>
        <w:t>PCS, Pain Catastrophizing Scale</w:t>
      </w:r>
    </w:p>
    <w:p w14:paraId="4ED14383" w14:textId="77777777" w:rsidR="00DC0651" w:rsidRDefault="00DC0651" w:rsidP="00DC0651">
      <w:pPr>
        <w:spacing w:after="120" w:line="240" w:lineRule="auto"/>
        <w:rPr>
          <w:rFonts w:cstheme="minorHAnsi"/>
        </w:rPr>
      </w:pPr>
      <w:r>
        <w:rPr>
          <w:rFonts w:cstheme="minorHAnsi"/>
        </w:rPr>
        <w:tab/>
        <w:t>Total Score Estimate: ___</w:t>
      </w:r>
    </w:p>
    <w:p w14:paraId="4D17E65C" w14:textId="77777777" w:rsidR="00DC0651" w:rsidRPr="00DC0651" w:rsidRDefault="00DC0651" w:rsidP="00DC0651">
      <w:pPr>
        <w:spacing w:after="120" w:line="240" w:lineRule="auto"/>
        <w:rPr>
          <w:rFonts w:cstheme="minorHAnsi"/>
        </w:rPr>
      </w:pPr>
      <w:r>
        <w:rPr>
          <w:rFonts w:cstheme="minorHAnsi"/>
        </w:rPr>
        <w:tab/>
        <w:t>Yellow Flag?</w:t>
      </w:r>
      <w:r>
        <w:rPr>
          <w:rFonts w:cstheme="minorHAnsi"/>
        </w:rPr>
        <w:tab/>
        <w:t>_ 1. Yes</w:t>
      </w:r>
      <w:r>
        <w:rPr>
          <w:rFonts w:cstheme="minorHAnsi"/>
        </w:rPr>
        <w:tab/>
        <w:t>_ 0. No</w:t>
      </w:r>
    </w:p>
    <w:p w14:paraId="03EEBA9D" w14:textId="77777777" w:rsidR="00DC0651" w:rsidRPr="00DC0651" w:rsidRDefault="00DC0651" w:rsidP="00DC0651">
      <w:pPr>
        <w:spacing w:after="120" w:line="240" w:lineRule="auto"/>
        <w:rPr>
          <w:rFonts w:cstheme="minorHAnsi"/>
        </w:rPr>
      </w:pPr>
      <w:r w:rsidRPr="00DC0651">
        <w:rPr>
          <w:rFonts w:cstheme="minorHAnsi"/>
        </w:rPr>
        <w:t>PHQ-9, Patient Health Questionnaire-9</w:t>
      </w:r>
    </w:p>
    <w:p w14:paraId="28ED353C" w14:textId="77777777" w:rsidR="00DC0651" w:rsidRDefault="00DC0651" w:rsidP="00DC0651">
      <w:pPr>
        <w:spacing w:after="120" w:line="240" w:lineRule="auto"/>
        <w:rPr>
          <w:rFonts w:cstheme="minorHAnsi"/>
        </w:rPr>
      </w:pPr>
      <w:r>
        <w:rPr>
          <w:rFonts w:cstheme="minorHAnsi"/>
        </w:rPr>
        <w:tab/>
        <w:t>Total Score Estimate: ___</w:t>
      </w:r>
    </w:p>
    <w:p w14:paraId="2F200229" w14:textId="77777777" w:rsidR="00DC0651" w:rsidRPr="00DC0651" w:rsidRDefault="00DC0651" w:rsidP="00DC0651">
      <w:pPr>
        <w:spacing w:after="120" w:line="240" w:lineRule="auto"/>
        <w:rPr>
          <w:rFonts w:cstheme="minorHAnsi"/>
        </w:rPr>
      </w:pPr>
      <w:r>
        <w:rPr>
          <w:rFonts w:cstheme="minorHAnsi"/>
        </w:rPr>
        <w:tab/>
        <w:t>Yellow Flag?</w:t>
      </w:r>
      <w:r>
        <w:rPr>
          <w:rFonts w:cstheme="minorHAnsi"/>
        </w:rPr>
        <w:tab/>
        <w:t>_ 1. Yes</w:t>
      </w:r>
      <w:r>
        <w:rPr>
          <w:rFonts w:cstheme="minorHAnsi"/>
        </w:rPr>
        <w:tab/>
        <w:t>_ 0. No</w:t>
      </w:r>
    </w:p>
    <w:p w14:paraId="7879C863" w14:textId="77777777" w:rsidR="00DC0651" w:rsidRPr="00DC0651" w:rsidRDefault="00DC0651" w:rsidP="00DC0651">
      <w:pPr>
        <w:spacing w:after="120" w:line="240" w:lineRule="auto"/>
        <w:rPr>
          <w:rFonts w:cstheme="minorHAnsi"/>
        </w:rPr>
      </w:pPr>
      <w:r w:rsidRPr="00DC0651">
        <w:rPr>
          <w:rFonts w:cstheme="minorHAnsi"/>
        </w:rPr>
        <w:t>PSEQ, Pain Self-Efficacy Questionnaire</w:t>
      </w:r>
    </w:p>
    <w:p w14:paraId="79FF9DAE" w14:textId="77777777" w:rsidR="00DC0651" w:rsidRDefault="00DC0651" w:rsidP="00DC0651">
      <w:pPr>
        <w:spacing w:after="120" w:line="240" w:lineRule="auto"/>
        <w:rPr>
          <w:rFonts w:cstheme="minorHAnsi"/>
        </w:rPr>
      </w:pPr>
      <w:r>
        <w:rPr>
          <w:rFonts w:cstheme="minorHAnsi"/>
        </w:rPr>
        <w:tab/>
        <w:t>Total Score Estimate: ___</w:t>
      </w:r>
    </w:p>
    <w:p w14:paraId="5E5124A7" w14:textId="77777777" w:rsidR="00DC0651" w:rsidRPr="00DC0651" w:rsidRDefault="00DC0651" w:rsidP="00DC0651">
      <w:pPr>
        <w:spacing w:after="120" w:line="240" w:lineRule="auto"/>
        <w:rPr>
          <w:rFonts w:cstheme="minorHAnsi"/>
        </w:rPr>
      </w:pPr>
      <w:r>
        <w:rPr>
          <w:rFonts w:cstheme="minorHAnsi"/>
        </w:rPr>
        <w:tab/>
        <w:t>Yellow Flag?</w:t>
      </w:r>
      <w:r>
        <w:rPr>
          <w:rFonts w:cstheme="minorHAnsi"/>
        </w:rPr>
        <w:tab/>
        <w:t>_ 1. Yes</w:t>
      </w:r>
      <w:r>
        <w:rPr>
          <w:rFonts w:cstheme="minorHAnsi"/>
        </w:rPr>
        <w:tab/>
        <w:t>_ 0. No</w:t>
      </w:r>
    </w:p>
    <w:p w14:paraId="6CD87DF1" w14:textId="77777777" w:rsidR="00DC0651" w:rsidRDefault="00DC0651" w:rsidP="00DC0651">
      <w:pPr>
        <w:spacing w:after="120" w:line="240" w:lineRule="auto"/>
        <w:rPr>
          <w:rFonts w:cstheme="minorHAnsi"/>
        </w:rPr>
      </w:pPr>
    </w:p>
    <w:p w14:paraId="7309765F" w14:textId="69F81207" w:rsidR="00DC0651" w:rsidRPr="00DC0651" w:rsidRDefault="00DC0651" w:rsidP="00DC0651">
      <w:pPr>
        <w:spacing w:after="120" w:line="240" w:lineRule="auto"/>
        <w:rPr>
          <w:rFonts w:cstheme="minorHAnsi"/>
        </w:rPr>
      </w:pPr>
      <w:r w:rsidRPr="00DC0651">
        <w:rPr>
          <w:rFonts w:cstheme="minorHAnsi"/>
        </w:rPr>
        <w:lastRenderedPageBreak/>
        <w:t>SER, Self-Efficacy for Rehabilitation</w:t>
      </w:r>
    </w:p>
    <w:p w14:paraId="486479DE" w14:textId="77777777" w:rsidR="00DC0651" w:rsidRDefault="00DC0651" w:rsidP="00DC0651">
      <w:pPr>
        <w:spacing w:after="120" w:line="240" w:lineRule="auto"/>
        <w:rPr>
          <w:rFonts w:cstheme="minorHAnsi"/>
        </w:rPr>
      </w:pPr>
      <w:r>
        <w:rPr>
          <w:rFonts w:cstheme="minorHAnsi"/>
        </w:rPr>
        <w:tab/>
        <w:t>Total Score Estimate: ___</w:t>
      </w:r>
    </w:p>
    <w:p w14:paraId="51A4021A" w14:textId="77777777" w:rsidR="00DC0651" w:rsidRPr="00DC0651" w:rsidRDefault="00DC0651" w:rsidP="00DC0651">
      <w:pPr>
        <w:spacing w:after="120" w:line="240" w:lineRule="auto"/>
        <w:rPr>
          <w:rFonts w:cstheme="minorHAnsi"/>
        </w:rPr>
      </w:pPr>
      <w:r>
        <w:rPr>
          <w:rFonts w:cstheme="minorHAnsi"/>
        </w:rPr>
        <w:tab/>
        <w:t>Yellow Flag?</w:t>
      </w:r>
      <w:r>
        <w:rPr>
          <w:rFonts w:cstheme="minorHAnsi"/>
        </w:rPr>
        <w:tab/>
        <w:t>_ 1. Yes</w:t>
      </w:r>
      <w:r>
        <w:rPr>
          <w:rFonts w:cstheme="minorHAnsi"/>
        </w:rPr>
        <w:tab/>
        <w:t>_ 0. No</w:t>
      </w:r>
    </w:p>
    <w:p w14:paraId="4D0F16D1" w14:textId="77777777" w:rsidR="00DC0651" w:rsidRPr="00DC0651" w:rsidRDefault="00DC0651" w:rsidP="00DC0651">
      <w:pPr>
        <w:spacing w:after="120" w:line="240" w:lineRule="auto"/>
        <w:rPr>
          <w:rFonts w:cstheme="minorHAnsi"/>
        </w:rPr>
      </w:pPr>
      <w:r w:rsidRPr="00DC0651">
        <w:rPr>
          <w:rFonts w:cstheme="minorHAnsi"/>
        </w:rPr>
        <w:t>STAI, State-Trait Anxiety Inventory</w:t>
      </w:r>
    </w:p>
    <w:p w14:paraId="1BF19217" w14:textId="77777777" w:rsidR="00DC0651" w:rsidRDefault="00DC0651" w:rsidP="00DC0651">
      <w:pPr>
        <w:spacing w:after="120" w:line="240" w:lineRule="auto"/>
        <w:rPr>
          <w:rFonts w:cstheme="minorHAnsi"/>
        </w:rPr>
      </w:pPr>
      <w:r>
        <w:rPr>
          <w:rFonts w:cstheme="minorHAnsi"/>
        </w:rPr>
        <w:tab/>
        <w:t>Total Score Estimate: ___</w:t>
      </w:r>
    </w:p>
    <w:p w14:paraId="1D7E2C63" w14:textId="77777777" w:rsidR="00DC0651" w:rsidRPr="00DC0651" w:rsidRDefault="00DC0651" w:rsidP="00DC0651">
      <w:pPr>
        <w:spacing w:after="120" w:line="240" w:lineRule="auto"/>
        <w:rPr>
          <w:rFonts w:cstheme="minorHAnsi"/>
        </w:rPr>
      </w:pPr>
      <w:r>
        <w:rPr>
          <w:rFonts w:cstheme="minorHAnsi"/>
        </w:rPr>
        <w:tab/>
        <w:t>Yellow Flag?</w:t>
      </w:r>
      <w:r>
        <w:rPr>
          <w:rFonts w:cstheme="minorHAnsi"/>
        </w:rPr>
        <w:tab/>
        <w:t>_ 1. Yes</w:t>
      </w:r>
      <w:r>
        <w:rPr>
          <w:rFonts w:cstheme="minorHAnsi"/>
        </w:rPr>
        <w:tab/>
        <w:t>_ 0. No</w:t>
      </w:r>
    </w:p>
    <w:p w14:paraId="56EB36F3" w14:textId="77777777" w:rsidR="00DC0651" w:rsidRPr="00DC0651" w:rsidRDefault="00DC0651" w:rsidP="00DC0651">
      <w:pPr>
        <w:spacing w:after="120" w:line="240" w:lineRule="auto"/>
        <w:rPr>
          <w:rFonts w:cstheme="minorHAnsi"/>
        </w:rPr>
      </w:pPr>
      <w:r w:rsidRPr="00DC0651">
        <w:rPr>
          <w:rFonts w:cstheme="minorHAnsi"/>
        </w:rPr>
        <w:t>STAXI, State-Trait Anger Expression Inventory</w:t>
      </w:r>
    </w:p>
    <w:p w14:paraId="0C799601" w14:textId="77777777" w:rsidR="00DC0651" w:rsidRDefault="00DC0651" w:rsidP="00DC0651">
      <w:pPr>
        <w:spacing w:after="120" w:line="240" w:lineRule="auto"/>
        <w:rPr>
          <w:rFonts w:cstheme="minorHAnsi"/>
        </w:rPr>
      </w:pPr>
      <w:r>
        <w:rPr>
          <w:rFonts w:cstheme="minorHAnsi"/>
        </w:rPr>
        <w:tab/>
        <w:t>Total Score Estimate: ___</w:t>
      </w:r>
    </w:p>
    <w:p w14:paraId="2F7C5525" w14:textId="77777777" w:rsidR="00DC0651" w:rsidRPr="00DC0651" w:rsidRDefault="00DC0651" w:rsidP="00DC0651">
      <w:pPr>
        <w:spacing w:after="120" w:line="240" w:lineRule="auto"/>
        <w:rPr>
          <w:rFonts w:cstheme="minorHAnsi"/>
        </w:rPr>
      </w:pPr>
      <w:r>
        <w:rPr>
          <w:rFonts w:cstheme="minorHAnsi"/>
        </w:rPr>
        <w:tab/>
        <w:t>Yellow Flag?</w:t>
      </w:r>
      <w:r>
        <w:rPr>
          <w:rFonts w:cstheme="minorHAnsi"/>
        </w:rPr>
        <w:tab/>
        <w:t>_ 1. Yes</w:t>
      </w:r>
      <w:r>
        <w:rPr>
          <w:rFonts w:cstheme="minorHAnsi"/>
        </w:rPr>
        <w:tab/>
        <w:t>_ 0. No</w:t>
      </w:r>
    </w:p>
    <w:p w14:paraId="2D4ADB21" w14:textId="18A7FF1E" w:rsidR="003C1930" w:rsidRDefault="00DC0651" w:rsidP="00DC0651">
      <w:pPr>
        <w:spacing w:after="120" w:line="240" w:lineRule="auto"/>
        <w:rPr>
          <w:rFonts w:cstheme="minorHAnsi"/>
        </w:rPr>
      </w:pPr>
      <w:r w:rsidRPr="00DC0651">
        <w:rPr>
          <w:rFonts w:cstheme="minorHAnsi"/>
        </w:rPr>
        <w:t>TSK-11, Tampa Scale of Kinesiophobia.</w:t>
      </w:r>
    </w:p>
    <w:p w14:paraId="4FDB296F" w14:textId="77777777" w:rsidR="00DC0651" w:rsidRDefault="00DC0651" w:rsidP="00DC0651">
      <w:pPr>
        <w:spacing w:after="120" w:line="240" w:lineRule="auto"/>
        <w:rPr>
          <w:rFonts w:cstheme="minorHAnsi"/>
        </w:rPr>
      </w:pPr>
      <w:r>
        <w:rPr>
          <w:rFonts w:cstheme="minorHAnsi"/>
        </w:rPr>
        <w:tab/>
        <w:t>Total Score Estimate: ___</w:t>
      </w:r>
    </w:p>
    <w:p w14:paraId="25D15B9F" w14:textId="77777777" w:rsidR="00DC0651" w:rsidRPr="00DC0651" w:rsidRDefault="00DC0651" w:rsidP="00DC0651">
      <w:pPr>
        <w:spacing w:after="120" w:line="240" w:lineRule="auto"/>
        <w:rPr>
          <w:rFonts w:cstheme="minorHAnsi"/>
        </w:rPr>
      </w:pPr>
      <w:r>
        <w:rPr>
          <w:rFonts w:cstheme="minorHAnsi"/>
        </w:rPr>
        <w:tab/>
        <w:t>Yellow Flag?</w:t>
      </w:r>
      <w:r>
        <w:rPr>
          <w:rFonts w:cstheme="minorHAnsi"/>
        </w:rPr>
        <w:tab/>
        <w:t>_ 1. Yes</w:t>
      </w:r>
      <w:r>
        <w:rPr>
          <w:rFonts w:cstheme="minorHAnsi"/>
        </w:rPr>
        <w:tab/>
        <w:t>_ 0. No</w:t>
      </w:r>
    </w:p>
    <w:p w14:paraId="63829038" w14:textId="77777777" w:rsidR="00DC0651" w:rsidRDefault="00DC0651" w:rsidP="00455D51">
      <w:pPr>
        <w:spacing w:after="120" w:line="240" w:lineRule="auto"/>
        <w:rPr>
          <w:rFonts w:cstheme="minorHAnsi"/>
        </w:rPr>
      </w:pPr>
    </w:p>
    <w:p w14:paraId="12140D3F" w14:textId="77777777" w:rsidR="00DC0651" w:rsidRDefault="00DC0651" w:rsidP="00455D51">
      <w:pPr>
        <w:spacing w:after="120" w:line="240" w:lineRule="auto"/>
        <w:rPr>
          <w:rFonts w:cstheme="minorHAnsi"/>
        </w:rPr>
      </w:pPr>
    </w:p>
    <w:p w14:paraId="6CE39551" w14:textId="77777777" w:rsidR="00DC0651" w:rsidRPr="00455D51" w:rsidRDefault="00DC0651" w:rsidP="00455D51">
      <w:pPr>
        <w:spacing w:after="120" w:line="240" w:lineRule="auto"/>
        <w:rPr>
          <w:rFonts w:cstheme="minorHAnsi"/>
        </w:rPr>
      </w:pPr>
    </w:p>
    <w:p w14:paraId="3A78EE0A" w14:textId="56280DA9" w:rsidR="00011525" w:rsidRPr="00455D51" w:rsidRDefault="003C1930" w:rsidP="00455D51">
      <w:pPr>
        <w:spacing w:after="120" w:line="240" w:lineRule="auto"/>
        <w:rPr>
          <w:rFonts w:cstheme="minorHAnsi"/>
        </w:rPr>
      </w:pPr>
      <w:r w:rsidRPr="00455D51">
        <w:rPr>
          <w:rFonts w:cstheme="minorHAnsi"/>
        </w:rPr>
        <w:t>Reference:</w:t>
      </w:r>
    </w:p>
    <w:p w14:paraId="111D51D4" w14:textId="3B43F247" w:rsidR="00F022EA" w:rsidRPr="00455D51" w:rsidRDefault="00C91A80" w:rsidP="00455D51">
      <w:pPr>
        <w:spacing w:after="120" w:line="240" w:lineRule="auto"/>
        <w:rPr>
          <w:rFonts w:cstheme="minorHAnsi"/>
        </w:rPr>
      </w:pPr>
      <w:r w:rsidRPr="00455D51">
        <w:rPr>
          <w:rFonts w:cstheme="minorHAnsi"/>
        </w:rPr>
        <w:t>Lentz TA, Beneciuk JM, Bialosky JE, Zeppieri G Jr, Dai Y, Wu SS, George SZ. Development of a Yellow Flag Assessment Tool for Orthopaedic Physical Therapists: Results From the Optimal Screening for Prediction of Referral and Outcome (OSPRO) Cohort. J Orthop Sports Phys Ther. 2016 May;46(5):327-43. doi: 10.2519/jospt.2016.6487. Epub 2016 Mar 21. Erratum in: J Orthop Sports Phys Ther. 2016 Sep;46(9):813. PMID: 26999408.</w:t>
      </w:r>
    </w:p>
    <w:sectPr w:rsidR="00F022EA" w:rsidRPr="00455D5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D545F" w14:textId="77777777" w:rsidR="007C5B08" w:rsidRDefault="007C5B08" w:rsidP="00D627AC">
      <w:pPr>
        <w:spacing w:after="0" w:line="240" w:lineRule="auto"/>
      </w:pPr>
      <w:r>
        <w:separator/>
      </w:r>
    </w:p>
  </w:endnote>
  <w:endnote w:type="continuationSeparator" w:id="0">
    <w:p w14:paraId="260818E2" w14:textId="77777777" w:rsidR="007C5B08" w:rsidRDefault="007C5B08" w:rsidP="00D62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6D64C" w14:textId="717C3DA6" w:rsidR="00D627AC" w:rsidRDefault="00D627AC" w:rsidP="00D627AC">
    <w:pPr>
      <w:pStyle w:val="Footer"/>
      <w:tabs>
        <w:tab w:val="clear" w:pos="4680"/>
      </w:tabs>
    </w:pP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ED1BBF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ED1BBF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BBF14" w14:textId="77777777" w:rsidR="007C5B08" w:rsidRDefault="007C5B08" w:rsidP="00D627AC">
      <w:pPr>
        <w:spacing w:after="0" w:line="240" w:lineRule="auto"/>
      </w:pPr>
      <w:r>
        <w:separator/>
      </w:r>
    </w:p>
  </w:footnote>
  <w:footnote w:type="continuationSeparator" w:id="0">
    <w:p w14:paraId="781199D8" w14:textId="77777777" w:rsidR="007C5B08" w:rsidRDefault="007C5B08" w:rsidP="00D62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BA6AF" w14:textId="5406FFF9" w:rsidR="00D627AC" w:rsidRDefault="00047FED" w:rsidP="0087713B">
    <w:pPr>
      <w:pStyle w:val="Heading1"/>
      <w:spacing w:after="160"/>
    </w:pPr>
    <w:r w:rsidRPr="00047FED">
      <w:t>Optimal Screening for Prediction of Referral and Outcome Yellow Flag (OSPRO-YF)</w:t>
    </w:r>
  </w:p>
  <w:p w14:paraId="23865CD8" w14:textId="77777777" w:rsidR="00D627AC" w:rsidRPr="00666DFA" w:rsidRDefault="00D627AC" w:rsidP="00D627AC">
    <w:pPr>
      <w:tabs>
        <w:tab w:val="left" w:pos="7200"/>
      </w:tabs>
    </w:pPr>
    <w:bookmarkStart w:id="4" w:name="OLE_LINK2"/>
    <w:r w:rsidRPr="00666DFA">
      <w:t>[Study Name/ID pre-filled]</w:t>
    </w:r>
    <w:r w:rsidRPr="00666DFA">
      <w:tab/>
      <w:t>Site Name:</w:t>
    </w:r>
  </w:p>
  <w:bookmarkEnd w:id="4"/>
  <w:p w14:paraId="74A49911" w14:textId="639F261C" w:rsidR="00D627AC" w:rsidRPr="00D627AC" w:rsidRDefault="00D627AC" w:rsidP="00D627AC">
    <w:pPr>
      <w:tabs>
        <w:tab w:val="left" w:pos="7200"/>
      </w:tabs>
    </w:pPr>
    <w:r w:rsidRPr="00666DFA">
      <w:tab/>
      <w:t>Subject ID: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5E74"/>
    <w:multiLevelType w:val="hybridMultilevel"/>
    <w:tmpl w:val="7EDE9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B5AD5"/>
    <w:multiLevelType w:val="hybridMultilevel"/>
    <w:tmpl w:val="C8502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C1F47"/>
    <w:multiLevelType w:val="hybridMultilevel"/>
    <w:tmpl w:val="4BBCB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C3C00"/>
    <w:multiLevelType w:val="hybridMultilevel"/>
    <w:tmpl w:val="E87A4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54C56"/>
    <w:multiLevelType w:val="hybridMultilevel"/>
    <w:tmpl w:val="A5985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698916">
    <w:abstractNumId w:val="4"/>
  </w:num>
  <w:num w:numId="2" w16cid:durableId="1245841527">
    <w:abstractNumId w:val="0"/>
  </w:num>
  <w:num w:numId="3" w16cid:durableId="1960530068">
    <w:abstractNumId w:val="1"/>
  </w:num>
  <w:num w:numId="4" w16cid:durableId="2079859421">
    <w:abstractNumId w:val="2"/>
  </w:num>
  <w:num w:numId="5" w16cid:durableId="13563491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C"/>
    <w:rsid w:val="00002B3F"/>
    <w:rsid w:val="00011525"/>
    <w:rsid w:val="00040609"/>
    <w:rsid w:val="00047FED"/>
    <w:rsid w:val="001B53A6"/>
    <w:rsid w:val="0024472D"/>
    <w:rsid w:val="002A083D"/>
    <w:rsid w:val="002A0C68"/>
    <w:rsid w:val="0032660A"/>
    <w:rsid w:val="00336235"/>
    <w:rsid w:val="00345FC3"/>
    <w:rsid w:val="003A549D"/>
    <w:rsid w:val="003C1930"/>
    <w:rsid w:val="00407035"/>
    <w:rsid w:val="00423C18"/>
    <w:rsid w:val="00455D51"/>
    <w:rsid w:val="004A5714"/>
    <w:rsid w:val="00522E66"/>
    <w:rsid w:val="005D2FF3"/>
    <w:rsid w:val="005F18EB"/>
    <w:rsid w:val="0065699E"/>
    <w:rsid w:val="006C1581"/>
    <w:rsid w:val="00771921"/>
    <w:rsid w:val="007C5B08"/>
    <w:rsid w:val="0087713B"/>
    <w:rsid w:val="008B4BA4"/>
    <w:rsid w:val="008E70B6"/>
    <w:rsid w:val="00951305"/>
    <w:rsid w:val="0096261C"/>
    <w:rsid w:val="00981027"/>
    <w:rsid w:val="009B3534"/>
    <w:rsid w:val="009F4B03"/>
    <w:rsid w:val="00A21BF7"/>
    <w:rsid w:val="00A80C33"/>
    <w:rsid w:val="00B60C79"/>
    <w:rsid w:val="00B63FC9"/>
    <w:rsid w:val="00BB371B"/>
    <w:rsid w:val="00BC2FE8"/>
    <w:rsid w:val="00C17E7E"/>
    <w:rsid w:val="00C23505"/>
    <w:rsid w:val="00C57AFE"/>
    <w:rsid w:val="00C62123"/>
    <w:rsid w:val="00C91A80"/>
    <w:rsid w:val="00D340BE"/>
    <w:rsid w:val="00D627AC"/>
    <w:rsid w:val="00DC0651"/>
    <w:rsid w:val="00E44F77"/>
    <w:rsid w:val="00E62453"/>
    <w:rsid w:val="00E8163C"/>
    <w:rsid w:val="00ED1BBF"/>
    <w:rsid w:val="00EE3D00"/>
    <w:rsid w:val="00F022EA"/>
    <w:rsid w:val="00F44B20"/>
    <w:rsid w:val="750A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D96071"/>
  <w15:chartTrackingRefBased/>
  <w15:docId w15:val="{569E37F3-FD77-4A36-B291-92ADDA6E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7AC"/>
  </w:style>
  <w:style w:type="paragraph" w:styleId="Heading1">
    <w:name w:val="heading 1"/>
    <w:basedOn w:val="Header"/>
    <w:next w:val="Normal"/>
    <w:link w:val="Heading1Char"/>
    <w:uiPriority w:val="9"/>
    <w:qFormat/>
    <w:rsid w:val="00D627AC"/>
    <w:pPr>
      <w:jc w:val="center"/>
      <w:outlineLvl w:val="0"/>
    </w:pPr>
    <w:rPr>
      <w:rFonts w:cstheme="minorHAnsi"/>
      <w:i/>
      <w:i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66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7AC"/>
  </w:style>
  <w:style w:type="paragraph" w:styleId="Footer">
    <w:name w:val="footer"/>
    <w:basedOn w:val="Normal"/>
    <w:link w:val="Foot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7AC"/>
  </w:style>
  <w:style w:type="character" w:customStyle="1" w:styleId="Heading1Char">
    <w:name w:val="Heading 1 Char"/>
    <w:basedOn w:val="DefaultParagraphFont"/>
    <w:link w:val="Heading1"/>
    <w:uiPriority w:val="9"/>
    <w:rsid w:val="00D627AC"/>
    <w:rPr>
      <w:rFonts w:cstheme="minorHAnsi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D627AC"/>
    <w:pPr>
      <w:ind w:left="720"/>
      <w:contextualSpacing/>
    </w:pPr>
  </w:style>
  <w:style w:type="table" w:styleId="TableGrid">
    <w:name w:val="Table Grid"/>
    <w:basedOn w:val="TableNormal"/>
    <w:uiPriority w:val="39"/>
    <w:rsid w:val="00D6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32660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1A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1A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1A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4665">
          <w:marLeft w:val="-225"/>
          <w:marRight w:val="-225"/>
          <w:marTop w:val="0"/>
          <w:marBottom w:val="0"/>
          <w:divBdr>
            <w:top w:val="dotted" w:sz="12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484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99904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179864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1894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184307">
          <w:marLeft w:val="-225"/>
          <w:marRight w:val="-225"/>
          <w:marTop w:val="0"/>
          <w:marBottom w:val="0"/>
          <w:divBdr>
            <w:top w:val="dotted" w:sz="12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2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10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90922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368845373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275408335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1259025985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</w:divsChild>
                </w:div>
              </w:divsChild>
            </w:div>
          </w:divsChild>
        </w:div>
        <w:div w:id="1936402232">
          <w:marLeft w:val="-225"/>
          <w:marRight w:val="-225"/>
          <w:marTop w:val="0"/>
          <w:marBottom w:val="0"/>
          <w:divBdr>
            <w:top w:val="dotted" w:sz="12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41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69788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1532455622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1428886738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1543246629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5729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4644">
          <w:marLeft w:val="-225"/>
          <w:marRight w:val="-225"/>
          <w:marTop w:val="0"/>
          <w:marBottom w:val="0"/>
          <w:divBdr>
            <w:top w:val="dotted" w:sz="12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3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6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0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180022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84706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24676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785179">
          <w:marLeft w:val="-225"/>
          <w:marRight w:val="-225"/>
          <w:marTop w:val="0"/>
          <w:marBottom w:val="0"/>
          <w:divBdr>
            <w:top w:val="dotted" w:sz="12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47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4524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490412314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2128618169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73026883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</w:divsChild>
                </w:div>
              </w:divsChild>
            </w:div>
          </w:divsChild>
        </w:div>
        <w:div w:id="1116095846">
          <w:marLeft w:val="-225"/>
          <w:marRight w:val="-225"/>
          <w:marTop w:val="0"/>
          <w:marBottom w:val="0"/>
          <w:divBdr>
            <w:top w:val="dotted" w:sz="12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89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10852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2093501966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16771425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  <w:div w:id="1401519647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4" w:color="CCCCCC"/>
                        <w:left w:val="single" w:sz="6" w:space="15" w:color="CCCCCC"/>
                        <w:bottom w:val="single" w:sz="6" w:space="4" w:color="CCCCCC"/>
                        <w:right w:val="single" w:sz="6" w:space="15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orthopt.org/yf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E8CA592AEB1D4E8B1F02919920D36A" ma:contentTypeVersion="16" ma:contentTypeDescription="Create a new document." ma:contentTypeScope="" ma:versionID="629870339b8e89f04b4eb24a70847cd3">
  <xsd:schema xmlns:xsd="http://www.w3.org/2001/XMLSchema" xmlns:xs="http://www.w3.org/2001/XMLSchema" xmlns:p="http://schemas.microsoft.com/office/2006/metadata/properties" xmlns:ns3="77b3b3a5-cd7a-4aab-9095-d785936e0502" xmlns:ns4="b9c5b6de-97b4-46e4-a1f7-d0726ce73449" targetNamespace="http://schemas.microsoft.com/office/2006/metadata/properties" ma:root="true" ma:fieldsID="05a30b41310f0646ea2eeef11610490b" ns3:_="" ns4:_="">
    <xsd:import namespace="77b3b3a5-cd7a-4aab-9095-d785936e0502"/>
    <xsd:import namespace="b9c5b6de-97b4-46e4-a1f7-d0726ce734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3b3a5-cd7a-4aab-9095-d785936e05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5b6de-97b4-46e4-a1f7-d0726ce73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c5b6de-97b4-46e4-a1f7-d0726ce73449" xsi:nil="true"/>
  </documentManagement>
</p:properties>
</file>

<file path=customXml/itemProps1.xml><?xml version="1.0" encoding="utf-8"?>
<ds:datastoreItem xmlns:ds="http://schemas.openxmlformats.org/officeDocument/2006/customXml" ds:itemID="{57F8F31B-0B5C-43C0-AEDD-5A26C7917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b3b3a5-cd7a-4aab-9095-d785936e0502"/>
    <ds:schemaRef ds:uri="b9c5b6de-97b4-46e4-a1f7-d0726ce73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43E1A3-534A-492B-8AB1-282748BCC6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5A43E0-B066-486E-8184-2C9EC81509B0}">
  <ds:schemaRefs>
    <ds:schemaRef ds:uri="http://schemas.microsoft.com/office/2006/metadata/properties"/>
    <ds:schemaRef ds:uri="http://schemas.microsoft.com/office/infopath/2007/PartnerControls"/>
    <ds:schemaRef ds:uri="b9c5b6de-97b4-46e4-a1f7-d0726ce734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Franklin</dc:creator>
  <cp:keywords/>
  <dc:description/>
  <cp:lastModifiedBy>Kathy Sward</cp:lastModifiedBy>
  <cp:revision>12</cp:revision>
  <dcterms:created xsi:type="dcterms:W3CDTF">2024-01-19T20:41:00Z</dcterms:created>
  <dcterms:modified xsi:type="dcterms:W3CDTF">2024-03-26T22:46:00Z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0x0101006BE8CA592AEB1D4E8B1F02919920D36A</vt:lpwstr>
  </property>
</Properties>
</file>