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56C7A" w14:textId="77BAF53D" w:rsidR="00445940" w:rsidRPr="003E78D6" w:rsidRDefault="00445940" w:rsidP="00445940">
      <w:pPr>
        <w:widowControl w:val="0"/>
        <w:spacing w:after="0" w:line="240" w:lineRule="auto"/>
        <w:rPr>
          <w:rFonts w:eastAsia="Times New Roman" w:cstheme="minorHAnsi"/>
        </w:rPr>
      </w:pPr>
      <w:r w:rsidRPr="003E78D6">
        <w:rPr>
          <w:rFonts w:eastAsia="Times New Roman" w:cstheme="minorHAnsi"/>
        </w:rPr>
        <w:t xml:space="preserve">We are interested in finding out about the kinds of physical activities that people do as part of their everyday lives. The questions will ask you about the time you spent being physically active in the </w:t>
      </w:r>
      <w:r w:rsidRPr="003E78D6">
        <w:rPr>
          <w:rFonts w:eastAsia="Times New Roman" w:cstheme="minorHAnsi"/>
          <w:b/>
          <w:u w:val="single"/>
        </w:rPr>
        <w:t>last 7 days</w:t>
      </w:r>
      <w:r w:rsidRPr="003E78D6">
        <w:rPr>
          <w:rFonts w:eastAsia="Times New Roman" w:cstheme="minorHAnsi"/>
        </w:rPr>
        <w:t>. Please answer each question even if you do not consider yourself to be an active person. Please think about the activities you do at work, as part of your house and yard work, to get from place to place, and in your spare time for recreation, exercise or sport.</w:t>
      </w:r>
    </w:p>
    <w:p w14:paraId="5A5F2343" w14:textId="77777777" w:rsidR="00445940" w:rsidRPr="003E78D6" w:rsidRDefault="00445940" w:rsidP="00445940">
      <w:pPr>
        <w:widowControl w:val="0"/>
        <w:spacing w:after="0" w:line="240" w:lineRule="auto"/>
        <w:rPr>
          <w:rFonts w:eastAsia="Times New Roman" w:cstheme="minorHAnsi"/>
        </w:rPr>
      </w:pPr>
    </w:p>
    <w:p w14:paraId="318641D3" w14:textId="75940D29" w:rsidR="00C77C14" w:rsidRPr="003E78D6" w:rsidRDefault="00C77C14" w:rsidP="00445940">
      <w:pPr>
        <w:widowControl w:val="0"/>
        <w:spacing w:after="0" w:line="240" w:lineRule="auto"/>
        <w:rPr>
          <w:rFonts w:eastAsia="Times New Roman" w:cstheme="minorHAnsi"/>
        </w:rPr>
      </w:pPr>
      <w:r w:rsidRPr="003E78D6">
        <w:rPr>
          <w:rFonts w:eastAsia="Times New Roman" w:cstheme="minorHAnsi"/>
        </w:rPr>
        <w:t xml:space="preserve">Think about all the </w:t>
      </w:r>
      <w:r w:rsidRPr="003E78D6">
        <w:rPr>
          <w:rFonts w:eastAsia="Times New Roman" w:cstheme="minorHAnsi"/>
          <w:b/>
          <w:bCs/>
        </w:rPr>
        <w:t>vigorous</w:t>
      </w:r>
      <w:r w:rsidRPr="003E78D6">
        <w:rPr>
          <w:rFonts w:eastAsia="Times New Roman" w:cstheme="minorHAnsi"/>
          <w:bCs/>
        </w:rPr>
        <w:t xml:space="preserve"> </w:t>
      </w:r>
      <w:r w:rsidRPr="003E78D6">
        <w:rPr>
          <w:rFonts w:eastAsia="Times New Roman" w:cstheme="minorHAnsi"/>
        </w:rPr>
        <w:t xml:space="preserve">activities that you did in the </w:t>
      </w:r>
      <w:r w:rsidRPr="003E78D6">
        <w:rPr>
          <w:rFonts w:eastAsia="Times New Roman" w:cstheme="minorHAnsi"/>
          <w:b/>
          <w:bCs/>
        </w:rPr>
        <w:t>last 7 days</w:t>
      </w:r>
      <w:r w:rsidRPr="003E78D6">
        <w:rPr>
          <w:rFonts w:eastAsia="Times New Roman" w:cstheme="minorHAnsi"/>
        </w:rPr>
        <w:t xml:space="preserve">. </w:t>
      </w:r>
      <w:r w:rsidRPr="003E78D6">
        <w:rPr>
          <w:rFonts w:eastAsia="Times New Roman" w:cstheme="minorHAnsi"/>
          <w:b/>
          <w:bCs/>
        </w:rPr>
        <w:t>Vigorous</w:t>
      </w:r>
      <w:r w:rsidRPr="003E78D6">
        <w:rPr>
          <w:rFonts w:eastAsia="Times New Roman" w:cstheme="minorHAnsi"/>
          <w:bCs/>
        </w:rPr>
        <w:t xml:space="preserve"> </w:t>
      </w:r>
      <w:r w:rsidRPr="003E78D6">
        <w:rPr>
          <w:rFonts w:eastAsia="Times New Roman" w:cstheme="minorHAnsi"/>
        </w:rPr>
        <w:t xml:space="preserve">physical activities refer to activities that take hard physical effort and make you breathe much harder than normal. Think </w:t>
      </w:r>
      <w:r w:rsidRPr="003E78D6">
        <w:rPr>
          <w:rFonts w:eastAsia="Times New Roman" w:cstheme="minorHAnsi"/>
          <w:i/>
          <w:iCs/>
        </w:rPr>
        <w:t xml:space="preserve">only </w:t>
      </w:r>
      <w:r w:rsidRPr="003E78D6">
        <w:rPr>
          <w:rFonts w:eastAsia="Times New Roman" w:cstheme="minorHAnsi"/>
        </w:rPr>
        <w:t xml:space="preserve">about those physical activities that you did for at least 10 minutes at a time. </w:t>
      </w:r>
    </w:p>
    <w:p w14:paraId="4BC9D495" w14:textId="77777777" w:rsidR="00445940" w:rsidRPr="003E78D6" w:rsidRDefault="00445940" w:rsidP="00445940">
      <w:pPr>
        <w:widowControl w:val="0"/>
        <w:spacing w:after="0" w:line="240" w:lineRule="auto"/>
        <w:rPr>
          <w:rFonts w:eastAsia="Times New Roman" w:cstheme="minorHAnsi"/>
        </w:rPr>
      </w:pPr>
    </w:p>
    <w:p w14:paraId="6DBC2994" w14:textId="66F156C6" w:rsidR="00C77C14" w:rsidRPr="003E78D6" w:rsidRDefault="00C77C14" w:rsidP="00445940">
      <w:pPr>
        <w:pStyle w:val="NormalWeb"/>
        <w:widowControl w:val="0"/>
        <w:spacing w:before="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t xml:space="preserve">1. During the </w:t>
      </w:r>
      <w:r w:rsidRPr="003E78D6">
        <w:rPr>
          <w:rFonts w:asciiTheme="minorHAnsi" w:hAnsiTheme="minorHAnsi" w:cstheme="minorHAnsi"/>
          <w:b/>
          <w:bCs/>
          <w:sz w:val="22"/>
          <w:szCs w:val="22"/>
        </w:rPr>
        <w:t>last 7 days</w:t>
      </w:r>
      <w:r w:rsidRPr="003E78D6">
        <w:rPr>
          <w:rFonts w:asciiTheme="minorHAnsi" w:hAnsiTheme="minorHAnsi" w:cstheme="minorHAnsi"/>
          <w:sz w:val="22"/>
          <w:szCs w:val="22"/>
        </w:rPr>
        <w:t xml:space="preserve">, on how many days did you do </w:t>
      </w:r>
      <w:r w:rsidRPr="003E78D6">
        <w:rPr>
          <w:rFonts w:asciiTheme="minorHAnsi" w:hAnsiTheme="minorHAnsi" w:cstheme="minorHAnsi"/>
          <w:bCs/>
          <w:sz w:val="22"/>
          <w:szCs w:val="22"/>
        </w:rPr>
        <w:t xml:space="preserve">vigorous </w:t>
      </w:r>
      <w:r w:rsidRPr="003E78D6">
        <w:rPr>
          <w:rFonts w:asciiTheme="minorHAnsi" w:hAnsiTheme="minorHAnsi" w:cstheme="minorHAnsi"/>
          <w:sz w:val="22"/>
          <w:szCs w:val="22"/>
        </w:rPr>
        <w:t xml:space="preserve">physical activities like heavy lifting, digging, aerobics, or fast bicycling? </w:t>
      </w:r>
    </w:p>
    <w:p w14:paraId="7E84FE3B" w14:textId="7B0D3CA4" w:rsidR="00445940" w:rsidRPr="003E78D6" w:rsidRDefault="00C77C14" w:rsidP="00445940">
      <w:pPr>
        <w:pStyle w:val="NormalWeb"/>
        <w:widowControl w:val="0"/>
        <w:spacing w:before="24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w:t>
      </w:r>
      <w:r w:rsidR="00445940" w:rsidRPr="003E78D6">
        <w:rPr>
          <w:rFonts w:asciiTheme="minorHAnsi" w:hAnsiTheme="minorHAnsi" w:cstheme="minorHAnsi"/>
          <w:sz w:val="22"/>
          <w:szCs w:val="22"/>
        </w:rPr>
        <w:t xml:space="preserve">__ </w:t>
      </w:r>
      <w:r w:rsidRPr="003E78D6">
        <w:rPr>
          <w:rFonts w:asciiTheme="minorHAnsi" w:hAnsiTheme="minorHAnsi" w:cstheme="minorHAnsi"/>
          <w:b/>
          <w:sz w:val="22"/>
          <w:szCs w:val="22"/>
        </w:rPr>
        <w:t>days per week</w:t>
      </w:r>
    </w:p>
    <w:p w14:paraId="47E1B155" w14:textId="6F2F62D5" w:rsidR="00C77C14" w:rsidRPr="003E78D6" w:rsidRDefault="00AB35E9" w:rsidP="00445940">
      <w:pPr>
        <w:pStyle w:val="NormalWeb"/>
        <w:widowControl w:val="0"/>
        <w:spacing w:before="24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w:t>
      </w:r>
      <w:r w:rsidR="002E2040">
        <w:rPr>
          <w:rFonts w:asciiTheme="minorHAnsi" w:hAnsiTheme="minorHAnsi" w:cstheme="minorHAnsi"/>
          <w:sz w:val="22"/>
          <w:szCs w:val="22"/>
        </w:rPr>
        <w:t xml:space="preserve"> 0.</w:t>
      </w:r>
      <w:r w:rsidR="00445940" w:rsidRPr="003E78D6">
        <w:rPr>
          <w:rFonts w:asciiTheme="minorHAnsi" w:hAnsiTheme="minorHAnsi" w:cstheme="minorHAnsi"/>
          <w:sz w:val="22"/>
          <w:szCs w:val="22"/>
        </w:rPr>
        <w:t xml:space="preserve"> </w:t>
      </w:r>
      <w:r w:rsidR="00D9721E">
        <w:rPr>
          <w:rFonts w:asciiTheme="minorHAnsi" w:hAnsiTheme="minorHAnsi" w:cstheme="minorHAnsi"/>
          <w:sz w:val="22"/>
          <w:szCs w:val="22"/>
        </w:rPr>
        <w:t xml:space="preserve"> </w:t>
      </w:r>
      <w:r w:rsidRPr="003E78D6">
        <w:rPr>
          <w:rFonts w:asciiTheme="minorHAnsi" w:hAnsiTheme="minorHAnsi" w:cstheme="minorHAnsi"/>
          <w:sz w:val="22"/>
          <w:szCs w:val="22"/>
        </w:rPr>
        <w:t>No vigorous physical activities</w:t>
      </w:r>
      <w:r w:rsidR="00445940" w:rsidRPr="003E78D6">
        <w:rPr>
          <w:rFonts w:asciiTheme="minorHAnsi" w:hAnsiTheme="minorHAnsi" w:cstheme="minorHAnsi"/>
          <w:sz w:val="22"/>
          <w:szCs w:val="22"/>
        </w:rPr>
        <w:t xml:space="preserve"> (Skip to question 3)</w:t>
      </w:r>
    </w:p>
    <w:p w14:paraId="292BE8A5" w14:textId="77777777" w:rsidR="00C77C14" w:rsidRPr="003E78D6" w:rsidRDefault="00C77C14" w:rsidP="00445940">
      <w:pPr>
        <w:pStyle w:val="NormalWeb"/>
        <w:widowControl w:val="0"/>
        <w:spacing w:before="0" w:beforeAutospacing="0" w:after="0" w:afterAutospacing="0"/>
        <w:rPr>
          <w:rFonts w:asciiTheme="minorHAnsi" w:hAnsiTheme="minorHAnsi" w:cstheme="minorHAnsi"/>
          <w:sz w:val="22"/>
          <w:szCs w:val="22"/>
        </w:rPr>
      </w:pPr>
    </w:p>
    <w:p w14:paraId="29CC4A1E" w14:textId="77777777" w:rsidR="00C77C14" w:rsidRPr="003E78D6" w:rsidRDefault="00C77C14" w:rsidP="00445940">
      <w:pPr>
        <w:pStyle w:val="NormalWeb"/>
        <w:widowControl w:val="0"/>
        <w:spacing w:before="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t xml:space="preserve">2. How much time did you usually spend doing </w:t>
      </w:r>
      <w:r w:rsidRPr="003E78D6">
        <w:rPr>
          <w:rFonts w:asciiTheme="minorHAnsi" w:hAnsiTheme="minorHAnsi" w:cstheme="minorHAnsi"/>
          <w:bCs/>
          <w:sz w:val="22"/>
          <w:szCs w:val="22"/>
        </w:rPr>
        <w:t xml:space="preserve">vigorous </w:t>
      </w:r>
      <w:r w:rsidRPr="003E78D6">
        <w:rPr>
          <w:rFonts w:asciiTheme="minorHAnsi" w:hAnsiTheme="minorHAnsi" w:cstheme="minorHAnsi"/>
          <w:sz w:val="22"/>
          <w:szCs w:val="22"/>
        </w:rPr>
        <w:t xml:space="preserve">physical activities on one of those days? </w:t>
      </w:r>
      <w:r w:rsidRPr="003E78D6">
        <w:rPr>
          <w:rFonts w:asciiTheme="minorHAnsi" w:hAnsiTheme="minorHAnsi" w:cstheme="minorHAnsi"/>
          <w:sz w:val="22"/>
          <w:szCs w:val="22"/>
        </w:rPr>
        <w:tab/>
      </w:r>
    </w:p>
    <w:p w14:paraId="18AF9E50" w14:textId="743C1754" w:rsidR="00AB35E9" w:rsidRPr="003E78D6" w:rsidRDefault="00445940" w:rsidP="00445940">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00C77C14" w:rsidRPr="003E78D6">
        <w:rPr>
          <w:rFonts w:asciiTheme="minorHAnsi" w:hAnsiTheme="minorHAnsi" w:cstheme="minorHAnsi"/>
          <w:b/>
          <w:sz w:val="22"/>
          <w:szCs w:val="22"/>
        </w:rPr>
        <w:t>hours</w:t>
      </w:r>
      <w:proofErr w:type="gramEnd"/>
      <w:r w:rsidR="00C77C14" w:rsidRPr="003E78D6">
        <w:rPr>
          <w:rFonts w:asciiTheme="minorHAnsi" w:hAnsiTheme="minorHAnsi" w:cstheme="minorHAnsi"/>
          <w:b/>
          <w:sz w:val="22"/>
          <w:szCs w:val="22"/>
        </w:rPr>
        <w:t xml:space="preserve"> per day</w:t>
      </w:r>
      <w:r w:rsidR="00C77C14" w:rsidRPr="003E78D6">
        <w:rPr>
          <w:rFonts w:asciiTheme="minorHAnsi" w:hAnsiTheme="minorHAnsi" w:cstheme="minorHAnsi"/>
          <w:sz w:val="22"/>
          <w:szCs w:val="22"/>
        </w:rPr>
        <w:t xml:space="preserve"> </w:t>
      </w:r>
    </w:p>
    <w:p w14:paraId="0DE1F6DF" w14:textId="3F4D9210" w:rsidR="00AB35E9" w:rsidRPr="003E78D6" w:rsidRDefault="00445940" w:rsidP="00445940">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00C77C14" w:rsidRPr="003E78D6">
        <w:rPr>
          <w:rFonts w:asciiTheme="minorHAnsi" w:hAnsiTheme="minorHAnsi" w:cstheme="minorHAnsi"/>
          <w:b/>
          <w:sz w:val="22"/>
          <w:szCs w:val="22"/>
        </w:rPr>
        <w:t>minutes</w:t>
      </w:r>
      <w:proofErr w:type="gramEnd"/>
      <w:r w:rsidR="00C77C14" w:rsidRPr="003E78D6">
        <w:rPr>
          <w:rFonts w:asciiTheme="minorHAnsi" w:hAnsiTheme="minorHAnsi" w:cstheme="minorHAnsi"/>
          <w:b/>
          <w:sz w:val="22"/>
          <w:szCs w:val="22"/>
        </w:rPr>
        <w:t xml:space="preserve"> per day</w:t>
      </w:r>
      <w:r w:rsidR="00C77C14" w:rsidRPr="003E78D6">
        <w:rPr>
          <w:rFonts w:asciiTheme="minorHAnsi" w:hAnsiTheme="minorHAnsi" w:cstheme="minorHAnsi"/>
          <w:sz w:val="22"/>
          <w:szCs w:val="22"/>
        </w:rPr>
        <w:t xml:space="preserve"> </w:t>
      </w:r>
    </w:p>
    <w:p w14:paraId="74FEC6C1" w14:textId="77777777" w:rsidR="003E78D6" w:rsidRDefault="003E78D6" w:rsidP="00445940">
      <w:pPr>
        <w:pStyle w:val="NormalWeb"/>
        <w:widowControl w:val="0"/>
        <w:spacing w:before="0" w:beforeAutospacing="0" w:after="0" w:afterAutospacing="0"/>
        <w:ind w:left="720"/>
        <w:rPr>
          <w:rFonts w:asciiTheme="minorHAnsi" w:hAnsiTheme="minorHAnsi" w:cstheme="minorHAnsi"/>
          <w:sz w:val="22"/>
          <w:szCs w:val="22"/>
        </w:rPr>
      </w:pPr>
    </w:p>
    <w:p w14:paraId="2F458BAC" w14:textId="290A48C4" w:rsidR="00C77C14" w:rsidRPr="003E78D6" w:rsidRDefault="00C77C14" w:rsidP="00445940">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w:t>
      </w:r>
      <w:r w:rsidR="00445940" w:rsidRPr="003E78D6">
        <w:rPr>
          <w:rFonts w:asciiTheme="minorHAnsi" w:hAnsiTheme="minorHAnsi" w:cstheme="minorHAnsi"/>
          <w:sz w:val="22"/>
          <w:szCs w:val="22"/>
        </w:rPr>
        <w:t xml:space="preserve"> </w:t>
      </w:r>
      <w:r w:rsidR="002E2040">
        <w:rPr>
          <w:rFonts w:asciiTheme="minorHAnsi" w:hAnsiTheme="minorHAnsi" w:cstheme="minorHAnsi"/>
          <w:sz w:val="22"/>
          <w:szCs w:val="22"/>
        </w:rPr>
        <w:t xml:space="preserve">0. </w:t>
      </w:r>
      <w:proofErr w:type="gramStart"/>
      <w:r w:rsidRPr="003E78D6">
        <w:rPr>
          <w:rFonts w:asciiTheme="minorHAnsi" w:hAnsiTheme="minorHAnsi" w:cstheme="minorHAnsi"/>
          <w:sz w:val="22"/>
          <w:szCs w:val="22"/>
        </w:rPr>
        <w:t>Don't</w:t>
      </w:r>
      <w:proofErr w:type="gramEnd"/>
      <w:r w:rsidRPr="003E78D6">
        <w:rPr>
          <w:rFonts w:asciiTheme="minorHAnsi" w:hAnsiTheme="minorHAnsi" w:cstheme="minorHAnsi"/>
          <w:sz w:val="22"/>
          <w:szCs w:val="22"/>
        </w:rPr>
        <w:t xml:space="preserve"> know/not sure</w:t>
      </w:r>
    </w:p>
    <w:p w14:paraId="25B26C6E" w14:textId="77777777" w:rsidR="00AB35E9" w:rsidRPr="003E78D6" w:rsidRDefault="00AB35E9" w:rsidP="00445940">
      <w:pPr>
        <w:pStyle w:val="NormalWeb"/>
        <w:widowControl w:val="0"/>
        <w:spacing w:before="0" w:beforeAutospacing="0" w:after="0" w:afterAutospacing="0"/>
        <w:rPr>
          <w:rFonts w:asciiTheme="minorHAnsi" w:hAnsiTheme="minorHAnsi" w:cstheme="minorHAnsi"/>
          <w:sz w:val="22"/>
          <w:szCs w:val="22"/>
        </w:rPr>
      </w:pPr>
    </w:p>
    <w:p w14:paraId="3B0AF890" w14:textId="2EB44B8A" w:rsidR="00C77C14" w:rsidRPr="003E78D6" w:rsidRDefault="00C77C14" w:rsidP="00445940">
      <w:pPr>
        <w:pStyle w:val="NormalWeb"/>
        <w:widowControl w:val="0"/>
        <w:spacing w:before="24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t xml:space="preserve">Think about all the </w:t>
      </w:r>
      <w:r w:rsidRPr="003E78D6">
        <w:rPr>
          <w:rFonts w:asciiTheme="minorHAnsi" w:hAnsiTheme="minorHAnsi" w:cstheme="minorHAnsi"/>
          <w:b/>
          <w:bCs/>
          <w:sz w:val="22"/>
          <w:szCs w:val="22"/>
        </w:rPr>
        <w:t>moderate</w:t>
      </w:r>
      <w:r w:rsidRPr="003E78D6">
        <w:rPr>
          <w:rFonts w:asciiTheme="minorHAnsi" w:hAnsiTheme="minorHAnsi" w:cstheme="minorHAnsi"/>
          <w:bCs/>
          <w:sz w:val="22"/>
          <w:szCs w:val="22"/>
        </w:rPr>
        <w:t xml:space="preserve"> </w:t>
      </w:r>
      <w:r w:rsidRPr="003E78D6">
        <w:rPr>
          <w:rFonts w:asciiTheme="minorHAnsi" w:hAnsiTheme="minorHAnsi" w:cstheme="minorHAnsi"/>
          <w:sz w:val="22"/>
          <w:szCs w:val="22"/>
        </w:rPr>
        <w:t xml:space="preserve">activities that you did in the </w:t>
      </w:r>
      <w:r w:rsidRPr="003E78D6">
        <w:rPr>
          <w:rFonts w:asciiTheme="minorHAnsi" w:hAnsiTheme="minorHAnsi" w:cstheme="minorHAnsi"/>
          <w:b/>
          <w:bCs/>
          <w:sz w:val="22"/>
          <w:szCs w:val="22"/>
        </w:rPr>
        <w:t>last 7 days</w:t>
      </w:r>
      <w:r w:rsidRPr="003E78D6">
        <w:rPr>
          <w:rFonts w:asciiTheme="minorHAnsi" w:hAnsiTheme="minorHAnsi" w:cstheme="minorHAnsi"/>
          <w:sz w:val="22"/>
          <w:szCs w:val="22"/>
        </w:rPr>
        <w:t xml:space="preserve">. </w:t>
      </w:r>
      <w:r w:rsidRPr="003E78D6">
        <w:rPr>
          <w:rFonts w:asciiTheme="minorHAnsi" w:hAnsiTheme="minorHAnsi" w:cstheme="minorHAnsi"/>
          <w:b/>
          <w:bCs/>
          <w:sz w:val="22"/>
          <w:szCs w:val="22"/>
        </w:rPr>
        <w:t>Moderate</w:t>
      </w:r>
      <w:r w:rsidRPr="003E78D6">
        <w:rPr>
          <w:rFonts w:asciiTheme="minorHAnsi" w:hAnsiTheme="minorHAnsi" w:cstheme="minorHAnsi"/>
          <w:bCs/>
          <w:sz w:val="22"/>
          <w:szCs w:val="22"/>
        </w:rPr>
        <w:t xml:space="preserve"> </w:t>
      </w:r>
      <w:r w:rsidRPr="003E78D6">
        <w:rPr>
          <w:rFonts w:asciiTheme="minorHAnsi" w:hAnsiTheme="minorHAnsi" w:cstheme="minorHAnsi"/>
          <w:sz w:val="22"/>
          <w:szCs w:val="22"/>
        </w:rPr>
        <w:t xml:space="preserve">activities refer to activities that take moderate physical effort and make you breathe somewhat harder than normal. Think only about those physical activities that you did for at least 10 minutes at a time. </w:t>
      </w:r>
    </w:p>
    <w:p w14:paraId="55C2B284" w14:textId="77777777" w:rsidR="00445940" w:rsidRPr="003E78D6" w:rsidRDefault="00445940" w:rsidP="00445940">
      <w:pPr>
        <w:pStyle w:val="NormalWeb"/>
        <w:widowControl w:val="0"/>
        <w:spacing w:before="0" w:beforeAutospacing="0" w:after="0" w:afterAutospacing="0"/>
        <w:rPr>
          <w:rFonts w:asciiTheme="minorHAnsi" w:hAnsiTheme="minorHAnsi" w:cstheme="minorHAnsi"/>
          <w:sz w:val="22"/>
          <w:szCs w:val="22"/>
        </w:rPr>
      </w:pPr>
    </w:p>
    <w:p w14:paraId="2C6881AE" w14:textId="77777777" w:rsidR="00C77C14" w:rsidRPr="003E78D6" w:rsidRDefault="00C77C14" w:rsidP="00445940">
      <w:pPr>
        <w:pStyle w:val="NormalWeb"/>
        <w:widowControl w:val="0"/>
        <w:spacing w:before="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t xml:space="preserve">3. During the </w:t>
      </w:r>
      <w:r w:rsidRPr="003E78D6">
        <w:rPr>
          <w:rFonts w:asciiTheme="minorHAnsi" w:hAnsiTheme="minorHAnsi" w:cstheme="minorHAnsi"/>
          <w:b/>
          <w:bCs/>
          <w:sz w:val="22"/>
          <w:szCs w:val="22"/>
        </w:rPr>
        <w:t>last 7 days</w:t>
      </w:r>
      <w:r w:rsidRPr="003E78D6">
        <w:rPr>
          <w:rFonts w:asciiTheme="minorHAnsi" w:hAnsiTheme="minorHAnsi" w:cstheme="minorHAnsi"/>
          <w:sz w:val="22"/>
          <w:szCs w:val="22"/>
        </w:rPr>
        <w:t xml:space="preserve">, on how many days did you do </w:t>
      </w:r>
      <w:r w:rsidRPr="003E78D6">
        <w:rPr>
          <w:rFonts w:asciiTheme="minorHAnsi" w:hAnsiTheme="minorHAnsi" w:cstheme="minorHAnsi"/>
          <w:b/>
          <w:bCs/>
          <w:sz w:val="22"/>
          <w:szCs w:val="22"/>
        </w:rPr>
        <w:t>moderate</w:t>
      </w:r>
      <w:r w:rsidRPr="003E78D6">
        <w:rPr>
          <w:rFonts w:asciiTheme="minorHAnsi" w:hAnsiTheme="minorHAnsi" w:cstheme="minorHAnsi"/>
          <w:bCs/>
          <w:sz w:val="22"/>
          <w:szCs w:val="22"/>
        </w:rPr>
        <w:t xml:space="preserve"> </w:t>
      </w:r>
      <w:r w:rsidRPr="003E78D6">
        <w:rPr>
          <w:rFonts w:asciiTheme="minorHAnsi" w:hAnsiTheme="minorHAnsi" w:cstheme="minorHAnsi"/>
          <w:sz w:val="22"/>
          <w:szCs w:val="22"/>
        </w:rPr>
        <w:t>physical activities like carrying light loads, bicycling at a regular pace, or doubles tennis? Do not include walking. (If no, skip to question 5)</w:t>
      </w:r>
    </w:p>
    <w:p w14:paraId="7F032AE0" w14:textId="77777777" w:rsidR="00445940" w:rsidRPr="003E78D6" w:rsidRDefault="00445940" w:rsidP="00445940">
      <w:pPr>
        <w:pStyle w:val="NormalWeb"/>
        <w:widowControl w:val="0"/>
        <w:spacing w:before="24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 xml:space="preserve">___ </w:t>
      </w:r>
      <w:r w:rsidRPr="003E78D6">
        <w:rPr>
          <w:rFonts w:asciiTheme="minorHAnsi" w:hAnsiTheme="minorHAnsi" w:cstheme="minorHAnsi"/>
          <w:b/>
          <w:sz w:val="22"/>
          <w:szCs w:val="22"/>
        </w:rPr>
        <w:t>days per week</w:t>
      </w:r>
    </w:p>
    <w:p w14:paraId="3790C6B1" w14:textId="2C15704E" w:rsidR="00445940" w:rsidRPr="003E78D6" w:rsidRDefault="00445940" w:rsidP="00445940">
      <w:pPr>
        <w:pStyle w:val="NormalWeb"/>
        <w:widowControl w:val="0"/>
        <w:spacing w:before="24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 0. No moderate physical activities (Skip to question 5)</w:t>
      </w:r>
    </w:p>
    <w:p w14:paraId="50651B40" w14:textId="51D338E5" w:rsidR="00C77C14" w:rsidRPr="003E78D6" w:rsidRDefault="00C77C14" w:rsidP="00445940">
      <w:pPr>
        <w:pStyle w:val="NormalWeb"/>
        <w:widowControl w:val="0"/>
        <w:spacing w:before="0" w:beforeAutospacing="0" w:after="0" w:afterAutospacing="0"/>
        <w:rPr>
          <w:rFonts w:asciiTheme="minorHAnsi" w:hAnsiTheme="minorHAnsi" w:cstheme="minorHAnsi"/>
          <w:sz w:val="22"/>
          <w:szCs w:val="22"/>
        </w:rPr>
      </w:pPr>
    </w:p>
    <w:p w14:paraId="25E451BA" w14:textId="77777777" w:rsidR="00C77C14" w:rsidRPr="003E78D6" w:rsidRDefault="00C77C14" w:rsidP="00445940">
      <w:pPr>
        <w:pStyle w:val="NormalWeb"/>
        <w:widowControl w:val="0"/>
        <w:spacing w:before="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t xml:space="preserve">4. How much time did you usually spend doing </w:t>
      </w:r>
      <w:r w:rsidRPr="003E78D6">
        <w:rPr>
          <w:rFonts w:asciiTheme="minorHAnsi" w:hAnsiTheme="minorHAnsi" w:cstheme="minorHAnsi"/>
          <w:bCs/>
          <w:sz w:val="22"/>
          <w:szCs w:val="22"/>
        </w:rPr>
        <w:t xml:space="preserve">moderate </w:t>
      </w:r>
      <w:r w:rsidRPr="003E78D6">
        <w:rPr>
          <w:rFonts w:asciiTheme="minorHAnsi" w:hAnsiTheme="minorHAnsi" w:cstheme="minorHAnsi"/>
          <w:sz w:val="22"/>
          <w:szCs w:val="22"/>
        </w:rPr>
        <w:t xml:space="preserve">physical activities on one of those days? </w:t>
      </w:r>
    </w:p>
    <w:p w14:paraId="4238B9C9" w14:textId="77777777" w:rsidR="00445940" w:rsidRPr="003E78D6" w:rsidRDefault="00445940" w:rsidP="00445940">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Pr="003E78D6">
        <w:rPr>
          <w:rFonts w:asciiTheme="minorHAnsi" w:hAnsiTheme="minorHAnsi" w:cstheme="minorHAnsi"/>
          <w:b/>
          <w:sz w:val="22"/>
          <w:szCs w:val="22"/>
        </w:rPr>
        <w:t>hours</w:t>
      </w:r>
      <w:proofErr w:type="gramEnd"/>
      <w:r w:rsidRPr="003E78D6">
        <w:rPr>
          <w:rFonts w:asciiTheme="minorHAnsi" w:hAnsiTheme="minorHAnsi" w:cstheme="minorHAnsi"/>
          <w:b/>
          <w:sz w:val="22"/>
          <w:szCs w:val="22"/>
        </w:rPr>
        <w:t xml:space="preserve"> per day</w:t>
      </w:r>
      <w:r w:rsidRPr="003E78D6">
        <w:rPr>
          <w:rFonts w:asciiTheme="minorHAnsi" w:hAnsiTheme="minorHAnsi" w:cstheme="minorHAnsi"/>
          <w:sz w:val="22"/>
          <w:szCs w:val="22"/>
        </w:rPr>
        <w:t xml:space="preserve"> </w:t>
      </w:r>
    </w:p>
    <w:p w14:paraId="153C23D2" w14:textId="77777777" w:rsidR="00445940" w:rsidRPr="003E78D6" w:rsidRDefault="00445940" w:rsidP="00445940">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Pr="003E78D6">
        <w:rPr>
          <w:rFonts w:asciiTheme="minorHAnsi" w:hAnsiTheme="minorHAnsi" w:cstheme="minorHAnsi"/>
          <w:b/>
          <w:sz w:val="22"/>
          <w:szCs w:val="22"/>
        </w:rPr>
        <w:t>minutes</w:t>
      </w:r>
      <w:proofErr w:type="gramEnd"/>
      <w:r w:rsidRPr="003E78D6">
        <w:rPr>
          <w:rFonts w:asciiTheme="minorHAnsi" w:hAnsiTheme="minorHAnsi" w:cstheme="minorHAnsi"/>
          <w:b/>
          <w:sz w:val="22"/>
          <w:szCs w:val="22"/>
        </w:rPr>
        <w:t xml:space="preserve"> per day</w:t>
      </w:r>
      <w:r w:rsidRPr="003E78D6">
        <w:rPr>
          <w:rFonts w:asciiTheme="minorHAnsi" w:hAnsiTheme="minorHAnsi" w:cstheme="minorHAnsi"/>
          <w:sz w:val="22"/>
          <w:szCs w:val="22"/>
        </w:rPr>
        <w:t xml:space="preserve"> </w:t>
      </w:r>
    </w:p>
    <w:p w14:paraId="79A406B1" w14:textId="77777777" w:rsidR="003E78D6" w:rsidRDefault="003E78D6" w:rsidP="00445940">
      <w:pPr>
        <w:pStyle w:val="NormalWeb"/>
        <w:widowControl w:val="0"/>
        <w:spacing w:before="0" w:beforeAutospacing="0" w:after="0" w:afterAutospacing="0"/>
        <w:ind w:left="720"/>
        <w:rPr>
          <w:rFonts w:asciiTheme="minorHAnsi" w:hAnsiTheme="minorHAnsi" w:cstheme="minorHAnsi"/>
          <w:sz w:val="22"/>
          <w:szCs w:val="22"/>
        </w:rPr>
      </w:pPr>
    </w:p>
    <w:p w14:paraId="3F36F3EC" w14:textId="19234894" w:rsidR="00445940" w:rsidRPr="003E78D6" w:rsidRDefault="00445940" w:rsidP="00445940">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 0. Don't know/not sure</w:t>
      </w:r>
    </w:p>
    <w:p w14:paraId="61904845" w14:textId="773162B8" w:rsidR="00AB35E9" w:rsidRPr="003E78D6" w:rsidRDefault="00AB35E9" w:rsidP="00445940">
      <w:pPr>
        <w:pStyle w:val="NormalWeb"/>
        <w:widowControl w:val="0"/>
        <w:spacing w:before="0" w:beforeAutospacing="0" w:after="0" w:afterAutospacing="0"/>
        <w:rPr>
          <w:rFonts w:asciiTheme="minorHAnsi" w:hAnsiTheme="minorHAnsi" w:cstheme="minorHAnsi"/>
          <w:sz w:val="22"/>
          <w:szCs w:val="22"/>
        </w:rPr>
      </w:pPr>
    </w:p>
    <w:p w14:paraId="055A4E8F" w14:textId="346B693E" w:rsidR="00AB35E9" w:rsidRPr="003E78D6" w:rsidRDefault="00AB35E9" w:rsidP="003E78D6">
      <w:pPr>
        <w:widowControl w:val="0"/>
        <w:spacing w:before="240" w:after="0" w:line="240" w:lineRule="auto"/>
        <w:rPr>
          <w:rFonts w:eastAsia="Times New Roman" w:cstheme="minorHAnsi"/>
        </w:rPr>
      </w:pPr>
      <w:r w:rsidRPr="003E78D6">
        <w:rPr>
          <w:rFonts w:eastAsia="Times New Roman" w:cstheme="minorHAnsi"/>
        </w:rPr>
        <w:t xml:space="preserve">Think about the time you spent </w:t>
      </w:r>
      <w:r w:rsidRPr="003E78D6">
        <w:rPr>
          <w:rFonts w:eastAsia="Times New Roman" w:cstheme="minorHAnsi"/>
          <w:b/>
          <w:bCs/>
        </w:rPr>
        <w:t>walking</w:t>
      </w:r>
      <w:r w:rsidRPr="003E78D6">
        <w:rPr>
          <w:rFonts w:eastAsia="Times New Roman" w:cstheme="minorHAnsi"/>
          <w:bCs/>
        </w:rPr>
        <w:t xml:space="preserve"> </w:t>
      </w:r>
      <w:r w:rsidRPr="003E78D6">
        <w:rPr>
          <w:rFonts w:eastAsia="Times New Roman" w:cstheme="minorHAnsi"/>
        </w:rPr>
        <w:t xml:space="preserve">in the </w:t>
      </w:r>
      <w:r w:rsidRPr="003E78D6">
        <w:rPr>
          <w:rFonts w:eastAsia="Times New Roman" w:cstheme="minorHAnsi"/>
          <w:b/>
          <w:bCs/>
        </w:rPr>
        <w:t>last 7 days</w:t>
      </w:r>
      <w:r w:rsidRPr="003E78D6">
        <w:rPr>
          <w:rFonts w:eastAsia="Times New Roman" w:cstheme="minorHAnsi"/>
        </w:rPr>
        <w:t xml:space="preserve">. This includes at work and at home, walking to travel from place to place, and any other walking that you have done solely for recreation, sport, exercise, or leisure. </w:t>
      </w:r>
    </w:p>
    <w:p w14:paraId="17B150C8" w14:textId="77777777" w:rsidR="00445940" w:rsidRPr="003E78D6" w:rsidRDefault="00445940" w:rsidP="00445940">
      <w:pPr>
        <w:widowControl w:val="0"/>
        <w:spacing w:after="0" w:line="240" w:lineRule="auto"/>
        <w:rPr>
          <w:rFonts w:eastAsia="Times New Roman" w:cstheme="minorHAnsi"/>
        </w:rPr>
      </w:pPr>
    </w:p>
    <w:p w14:paraId="2DA3B4EB" w14:textId="1A5A9C37" w:rsidR="00AB35E9" w:rsidRPr="003E78D6" w:rsidRDefault="00AB35E9" w:rsidP="00445940">
      <w:pPr>
        <w:pStyle w:val="NormalWeb"/>
        <w:widowControl w:val="0"/>
        <w:spacing w:before="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lastRenderedPageBreak/>
        <w:t xml:space="preserve">5. During the </w:t>
      </w:r>
      <w:r w:rsidRPr="003E78D6">
        <w:rPr>
          <w:rFonts w:asciiTheme="minorHAnsi" w:hAnsiTheme="minorHAnsi" w:cstheme="minorHAnsi"/>
          <w:b/>
          <w:bCs/>
          <w:sz w:val="22"/>
          <w:szCs w:val="22"/>
        </w:rPr>
        <w:t>last 7 days</w:t>
      </w:r>
      <w:r w:rsidRPr="003E78D6">
        <w:rPr>
          <w:rFonts w:asciiTheme="minorHAnsi" w:hAnsiTheme="minorHAnsi" w:cstheme="minorHAnsi"/>
          <w:sz w:val="22"/>
          <w:szCs w:val="22"/>
        </w:rPr>
        <w:t xml:space="preserve">, on how many days did you </w:t>
      </w:r>
      <w:r w:rsidRPr="003E78D6">
        <w:rPr>
          <w:rFonts w:asciiTheme="minorHAnsi" w:hAnsiTheme="minorHAnsi" w:cstheme="minorHAnsi"/>
          <w:b/>
          <w:bCs/>
          <w:sz w:val="22"/>
          <w:szCs w:val="22"/>
        </w:rPr>
        <w:t>walk</w:t>
      </w:r>
      <w:r w:rsidRPr="003E78D6">
        <w:rPr>
          <w:rFonts w:asciiTheme="minorHAnsi" w:hAnsiTheme="minorHAnsi" w:cstheme="minorHAnsi"/>
          <w:bCs/>
          <w:sz w:val="22"/>
          <w:szCs w:val="22"/>
        </w:rPr>
        <w:t xml:space="preserve"> </w:t>
      </w:r>
      <w:r w:rsidRPr="003E78D6">
        <w:rPr>
          <w:rFonts w:asciiTheme="minorHAnsi" w:hAnsiTheme="minorHAnsi" w:cstheme="minorHAnsi"/>
          <w:sz w:val="22"/>
          <w:szCs w:val="22"/>
        </w:rPr>
        <w:t>for at least 10 minutes at a time? (If no, skip to question 7)</w:t>
      </w:r>
      <w:r w:rsidRPr="003E78D6">
        <w:rPr>
          <w:rFonts w:asciiTheme="minorHAnsi" w:hAnsiTheme="minorHAnsi" w:cstheme="minorHAnsi"/>
          <w:sz w:val="22"/>
          <w:szCs w:val="22"/>
        </w:rPr>
        <w:tab/>
      </w:r>
    </w:p>
    <w:p w14:paraId="7A700435" w14:textId="77777777" w:rsidR="00445940" w:rsidRPr="003E78D6" w:rsidRDefault="00445940" w:rsidP="00445940">
      <w:pPr>
        <w:pStyle w:val="NormalWeb"/>
        <w:widowControl w:val="0"/>
        <w:spacing w:before="24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 xml:space="preserve">___ </w:t>
      </w:r>
      <w:r w:rsidRPr="003E78D6">
        <w:rPr>
          <w:rFonts w:asciiTheme="minorHAnsi" w:hAnsiTheme="minorHAnsi" w:cstheme="minorHAnsi"/>
          <w:b/>
          <w:sz w:val="22"/>
          <w:szCs w:val="22"/>
        </w:rPr>
        <w:t>days per week</w:t>
      </w:r>
    </w:p>
    <w:p w14:paraId="365E5B0B" w14:textId="58D89546" w:rsidR="00445940" w:rsidRPr="003E78D6" w:rsidRDefault="00445940" w:rsidP="00445940">
      <w:pPr>
        <w:pStyle w:val="NormalWeb"/>
        <w:widowControl w:val="0"/>
        <w:spacing w:before="24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 0. No walking (Skip to question 7)</w:t>
      </w:r>
    </w:p>
    <w:p w14:paraId="638438D4" w14:textId="6284F787" w:rsidR="00AB35E9" w:rsidRPr="003E78D6" w:rsidRDefault="00AB35E9" w:rsidP="00445940">
      <w:pPr>
        <w:pStyle w:val="NormalWeb"/>
        <w:widowControl w:val="0"/>
        <w:spacing w:before="0" w:beforeAutospacing="0" w:after="0" w:afterAutospacing="0"/>
        <w:rPr>
          <w:rFonts w:asciiTheme="minorHAnsi" w:hAnsiTheme="minorHAnsi" w:cstheme="minorHAnsi"/>
          <w:sz w:val="22"/>
          <w:szCs w:val="22"/>
        </w:rPr>
      </w:pPr>
    </w:p>
    <w:p w14:paraId="50912B06" w14:textId="77777777" w:rsidR="00AB35E9" w:rsidRPr="003E78D6" w:rsidRDefault="00AB35E9" w:rsidP="00445940">
      <w:pPr>
        <w:pStyle w:val="NormalWeb"/>
        <w:widowControl w:val="0"/>
        <w:spacing w:before="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t xml:space="preserve">6. How much time did you usually spend </w:t>
      </w:r>
      <w:r w:rsidRPr="003E78D6">
        <w:rPr>
          <w:rFonts w:asciiTheme="minorHAnsi" w:hAnsiTheme="minorHAnsi" w:cstheme="minorHAnsi"/>
          <w:bCs/>
          <w:sz w:val="22"/>
          <w:szCs w:val="22"/>
        </w:rPr>
        <w:t xml:space="preserve">walking </w:t>
      </w:r>
      <w:r w:rsidRPr="003E78D6">
        <w:rPr>
          <w:rFonts w:asciiTheme="minorHAnsi" w:hAnsiTheme="minorHAnsi" w:cstheme="minorHAnsi"/>
          <w:sz w:val="22"/>
          <w:szCs w:val="22"/>
        </w:rPr>
        <w:t>on one of those days?</w:t>
      </w:r>
    </w:p>
    <w:p w14:paraId="79E6FBAE" w14:textId="77777777" w:rsidR="003E78D6" w:rsidRP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Pr="003E78D6">
        <w:rPr>
          <w:rFonts w:asciiTheme="minorHAnsi" w:hAnsiTheme="minorHAnsi" w:cstheme="minorHAnsi"/>
          <w:b/>
          <w:sz w:val="22"/>
          <w:szCs w:val="22"/>
        </w:rPr>
        <w:t>hours</w:t>
      </w:r>
      <w:proofErr w:type="gramEnd"/>
      <w:r w:rsidRPr="003E78D6">
        <w:rPr>
          <w:rFonts w:asciiTheme="minorHAnsi" w:hAnsiTheme="minorHAnsi" w:cstheme="minorHAnsi"/>
          <w:b/>
          <w:sz w:val="22"/>
          <w:szCs w:val="22"/>
        </w:rPr>
        <w:t xml:space="preserve"> per day</w:t>
      </w:r>
      <w:r w:rsidRPr="003E78D6">
        <w:rPr>
          <w:rFonts w:asciiTheme="minorHAnsi" w:hAnsiTheme="minorHAnsi" w:cstheme="minorHAnsi"/>
          <w:sz w:val="22"/>
          <w:szCs w:val="22"/>
        </w:rPr>
        <w:t xml:space="preserve"> </w:t>
      </w:r>
    </w:p>
    <w:p w14:paraId="2D523407" w14:textId="77777777" w:rsidR="003E78D6" w:rsidRP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Pr="003E78D6">
        <w:rPr>
          <w:rFonts w:asciiTheme="minorHAnsi" w:hAnsiTheme="minorHAnsi" w:cstheme="minorHAnsi"/>
          <w:b/>
          <w:sz w:val="22"/>
          <w:szCs w:val="22"/>
        </w:rPr>
        <w:t>minutes</w:t>
      </w:r>
      <w:proofErr w:type="gramEnd"/>
      <w:r w:rsidRPr="003E78D6">
        <w:rPr>
          <w:rFonts w:asciiTheme="minorHAnsi" w:hAnsiTheme="minorHAnsi" w:cstheme="minorHAnsi"/>
          <w:b/>
          <w:sz w:val="22"/>
          <w:szCs w:val="22"/>
        </w:rPr>
        <w:t xml:space="preserve"> per day</w:t>
      </w:r>
      <w:r w:rsidRPr="003E78D6">
        <w:rPr>
          <w:rFonts w:asciiTheme="minorHAnsi" w:hAnsiTheme="minorHAnsi" w:cstheme="minorHAnsi"/>
          <w:sz w:val="22"/>
          <w:szCs w:val="22"/>
        </w:rPr>
        <w:t xml:space="preserve"> </w:t>
      </w:r>
    </w:p>
    <w:p w14:paraId="75B4E4A1" w14:textId="77777777" w:rsid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p>
    <w:p w14:paraId="45A2C716" w14:textId="4785DE7B" w:rsidR="003E78D6" w:rsidRP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 0. Don't know/not sure</w:t>
      </w:r>
    </w:p>
    <w:p w14:paraId="6EA926E6" w14:textId="77777777" w:rsidR="00AB35E9" w:rsidRPr="003E78D6" w:rsidRDefault="00AB35E9" w:rsidP="00445940">
      <w:pPr>
        <w:pStyle w:val="NormalWeb"/>
        <w:widowControl w:val="0"/>
        <w:spacing w:before="0" w:beforeAutospacing="0" w:after="0" w:afterAutospacing="0"/>
        <w:rPr>
          <w:rFonts w:asciiTheme="minorHAnsi" w:hAnsiTheme="minorHAnsi" w:cstheme="minorHAnsi"/>
          <w:sz w:val="22"/>
          <w:szCs w:val="22"/>
        </w:rPr>
      </w:pPr>
    </w:p>
    <w:p w14:paraId="18D85C10" w14:textId="29EC0AE5" w:rsidR="00AB35E9" w:rsidRPr="003E78D6" w:rsidRDefault="00AB35E9" w:rsidP="003E78D6">
      <w:pPr>
        <w:widowControl w:val="0"/>
        <w:spacing w:before="240" w:after="0" w:line="240" w:lineRule="auto"/>
        <w:rPr>
          <w:rFonts w:eastAsia="Times New Roman" w:cstheme="minorHAnsi"/>
        </w:rPr>
      </w:pPr>
      <w:r w:rsidRPr="003E78D6">
        <w:rPr>
          <w:rFonts w:eastAsia="Times New Roman" w:cstheme="minorHAnsi"/>
        </w:rPr>
        <w:t xml:space="preserve">The last question is about the time you spent </w:t>
      </w:r>
      <w:r w:rsidRPr="003E78D6">
        <w:rPr>
          <w:rFonts w:eastAsia="Times New Roman" w:cstheme="minorHAnsi"/>
          <w:b/>
          <w:bCs/>
        </w:rPr>
        <w:t>sitting</w:t>
      </w:r>
      <w:r w:rsidRPr="003E78D6">
        <w:rPr>
          <w:rFonts w:eastAsia="Times New Roman" w:cstheme="minorHAnsi"/>
          <w:bCs/>
        </w:rPr>
        <w:t xml:space="preserve"> </w:t>
      </w:r>
      <w:r w:rsidRPr="003E78D6">
        <w:rPr>
          <w:rFonts w:eastAsia="Times New Roman" w:cstheme="minorHAnsi"/>
        </w:rPr>
        <w:t xml:space="preserve">on weekdays during the </w:t>
      </w:r>
      <w:r w:rsidRPr="003E78D6">
        <w:rPr>
          <w:rFonts w:eastAsia="Times New Roman" w:cstheme="minorHAnsi"/>
          <w:b/>
          <w:bCs/>
        </w:rPr>
        <w:t>last 7 days</w:t>
      </w:r>
      <w:r w:rsidRPr="003E78D6">
        <w:rPr>
          <w:rFonts w:eastAsia="Times New Roman" w:cstheme="minorHAnsi"/>
        </w:rPr>
        <w:t xml:space="preserve">. Include time spent at work, at home, while doing course work and during leisure time. This may include time spent sitting at a desk, visiting friends, reading, or sitting or lying down to watch television. </w:t>
      </w:r>
    </w:p>
    <w:p w14:paraId="79661C44" w14:textId="77777777" w:rsidR="003E78D6" w:rsidRPr="003E78D6" w:rsidRDefault="003E78D6" w:rsidP="00445940">
      <w:pPr>
        <w:pStyle w:val="NormalWeb"/>
        <w:widowControl w:val="0"/>
        <w:spacing w:before="0" w:beforeAutospacing="0" w:after="0" w:afterAutospacing="0"/>
        <w:rPr>
          <w:rFonts w:asciiTheme="minorHAnsi" w:hAnsiTheme="minorHAnsi" w:cstheme="minorHAnsi"/>
          <w:sz w:val="22"/>
          <w:szCs w:val="22"/>
        </w:rPr>
      </w:pPr>
    </w:p>
    <w:p w14:paraId="5FBBCF9E" w14:textId="0A964014" w:rsidR="00AB35E9" w:rsidRPr="003E78D6" w:rsidRDefault="00AB35E9" w:rsidP="00445940">
      <w:pPr>
        <w:pStyle w:val="NormalWeb"/>
        <w:widowControl w:val="0"/>
        <w:spacing w:before="0" w:beforeAutospacing="0" w:after="0" w:afterAutospacing="0"/>
        <w:rPr>
          <w:rFonts w:asciiTheme="minorHAnsi" w:hAnsiTheme="minorHAnsi" w:cstheme="minorHAnsi"/>
          <w:sz w:val="22"/>
          <w:szCs w:val="22"/>
        </w:rPr>
      </w:pPr>
      <w:r w:rsidRPr="003E78D6">
        <w:rPr>
          <w:rFonts w:asciiTheme="minorHAnsi" w:hAnsiTheme="minorHAnsi" w:cstheme="minorHAnsi"/>
          <w:sz w:val="22"/>
          <w:szCs w:val="22"/>
        </w:rPr>
        <w:t xml:space="preserve">7. During the </w:t>
      </w:r>
      <w:r w:rsidRPr="002E2040">
        <w:rPr>
          <w:rFonts w:asciiTheme="minorHAnsi" w:hAnsiTheme="minorHAnsi" w:cstheme="minorHAnsi"/>
          <w:b/>
          <w:sz w:val="22"/>
          <w:szCs w:val="22"/>
        </w:rPr>
        <w:t>last 7</w:t>
      </w:r>
      <w:r w:rsidR="002E2040" w:rsidRPr="002E2040">
        <w:rPr>
          <w:rFonts w:asciiTheme="minorHAnsi" w:hAnsiTheme="minorHAnsi" w:cstheme="minorHAnsi"/>
          <w:b/>
          <w:sz w:val="22"/>
          <w:szCs w:val="22"/>
        </w:rPr>
        <w:t xml:space="preserve"> </w:t>
      </w:r>
      <w:r w:rsidRPr="002E2040">
        <w:rPr>
          <w:rFonts w:asciiTheme="minorHAnsi" w:hAnsiTheme="minorHAnsi" w:cstheme="minorHAnsi"/>
          <w:b/>
          <w:sz w:val="22"/>
          <w:szCs w:val="22"/>
        </w:rPr>
        <w:t>days</w:t>
      </w:r>
      <w:r w:rsidRPr="003E78D6">
        <w:rPr>
          <w:rFonts w:asciiTheme="minorHAnsi" w:hAnsiTheme="minorHAnsi" w:cstheme="minorHAnsi"/>
          <w:sz w:val="22"/>
          <w:szCs w:val="22"/>
        </w:rPr>
        <w:t xml:space="preserve">, how much time did you spend </w:t>
      </w:r>
      <w:r w:rsidRPr="002E2040">
        <w:rPr>
          <w:rFonts w:asciiTheme="minorHAnsi" w:hAnsiTheme="minorHAnsi" w:cstheme="minorHAnsi"/>
          <w:b/>
          <w:sz w:val="22"/>
          <w:szCs w:val="22"/>
        </w:rPr>
        <w:t>sitting</w:t>
      </w:r>
      <w:r w:rsidRPr="003E78D6">
        <w:rPr>
          <w:rFonts w:asciiTheme="minorHAnsi" w:hAnsiTheme="minorHAnsi" w:cstheme="minorHAnsi"/>
          <w:bCs/>
          <w:sz w:val="22"/>
          <w:szCs w:val="22"/>
        </w:rPr>
        <w:t xml:space="preserve"> </w:t>
      </w:r>
      <w:r w:rsidRPr="003E78D6">
        <w:rPr>
          <w:rFonts w:asciiTheme="minorHAnsi" w:hAnsiTheme="minorHAnsi" w:cstheme="minorHAnsi"/>
          <w:sz w:val="22"/>
          <w:szCs w:val="22"/>
        </w:rPr>
        <w:t xml:space="preserve">on a </w:t>
      </w:r>
      <w:proofErr w:type="gramStart"/>
      <w:r w:rsidRPr="002E2040">
        <w:rPr>
          <w:rFonts w:asciiTheme="minorHAnsi" w:hAnsiTheme="minorHAnsi" w:cstheme="minorHAnsi"/>
          <w:b/>
          <w:sz w:val="22"/>
          <w:szCs w:val="22"/>
        </w:rPr>
        <w:t>week</w:t>
      </w:r>
      <w:r w:rsidRPr="003E78D6">
        <w:rPr>
          <w:rFonts w:asciiTheme="minorHAnsi" w:hAnsiTheme="minorHAnsi" w:cstheme="minorHAnsi"/>
          <w:bCs/>
          <w:sz w:val="22"/>
          <w:szCs w:val="22"/>
        </w:rPr>
        <w:t xml:space="preserve"> </w:t>
      </w:r>
      <w:r w:rsidRPr="002E2040">
        <w:rPr>
          <w:rFonts w:asciiTheme="minorHAnsi" w:hAnsiTheme="minorHAnsi" w:cstheme="minorHAnsi"/>
          <w:b/>
          <w:sz w:val="22"/>
          <w:szCs w:val="22"/>
        </w:rPr>
        <w:t>day</w:t>
      </w:r>
      <w:proofErr w:type="gramEnd"/>
      <w:r w:rsidRPr="003E78D6">
        <w:rPr>
          <w:rFonts w:asciiTheme="minorHAnsi" w:hAnsiTheme="minorHAnsi" w:cstheme="minorHAnsi"/>
          <w:sz w:val="22"/>
          <w:szCs w:val="22"/>
        </w:rPr>
        <w:t xml:space="preserve">? </w:t>
      </w:r>
    </w:p>
    <w:p w14:paraId="7704DEF5" w14:textId="77777777" w:rsidR="003E78D6" w:rsidRP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Pr="003E78D6">
        <w:rPr>
          <w:rFonts w:asciiTheme="minorHAnsi" w:hAnsiTheme="minorHAnsi" w:cstheme="minorHAnsi"/>
          <w:b/>
          <w:sz w:val="22"/>
          <w:szCs w:val="22"/>
        </w:rPr>
        <w:t>hours</w:t>
      </w:r>
      <w:proofErr w:type="gramEnd"/>
      <w:r w:rsidRPr="003E78D6">
        <w:rPr>
          <w:rFonts w:asciiTheme="minorHAnsi" w:hAnsiTheme="minorHAnsi" w:cstheme="minorHAnsi"/>
          <w:b/>
          <w:sz w:val="22"/>
          <w:szCs w:val="22"/>
        </w:rPr>
        <w:t xml:space="preserve"> per day</w:t>
      </w:r>
      <w:r w:rsidRPr="003E78D6">
        <w:rPr>
          <w:rFonts w:asciiTheme="minorHAnsi" w:hAnsiTheme="minorHAnsi" w:cstheme="minorHAnsi"/>
          <w:sz w:val="22"/>
          <w:szCs w:val="22"/>
        </w:rPr>
        <w:t xml:space="preserve"> </w:t>
      </w:r>
    </w:p>
    <w:p w14:paraId="10EA5AD0" w14:textId="77777777" w:rsidR="003E78D6" w:rsidRP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__</w:t>
      </w:r>
      <w:proofErr w:type="gramStart"/>
      <w:r w:rsidRPr="003E78D6">
        <w:rPr>
          <w:rFonts w:asciiTheme="minorHAnsi" w:hAnsiTheme="minorHAnsi" w:cstheme="minorHAnsi"/>
          <w:sz w:val="22"/>
          <w:szCs w:val="22"/>
        </w:rPr>
        <w:t xml:space="preserve">_  </w:t>
      </w:r>
      <w:r w:rsidRPr="003E78D6">
        <w:rPr>
          <w:rFonts w:asciiTheme="minorHAnsi" w:hAnsiTheme="minorHAnsi" w:cstheme="minorHAnsi"/>
          <w:b/>
          <w:sz w:val="22"/>
          <w:szCs w:val="22"/>
        </w:rPr>
        <w:t>minutes</w:t>
      </w:r>
      <w:proofErr w:type="gramEnd"/>
      <w:r w:rsidRPr="003E78D6">
        <w:rPr>
          <w:rFonts w:asciiTheme="minorHAnsi" w:hAnsiTheme="minorHAnsi" w:cstheme="minorHAnsi"/>
          <w:b/>
          <w:sz w:val="22"/>
          <w:szCs w:val="22"/>
        </w:rPr>
        <w:t xml:space="preserve"> per day</w:t>
      </w:r>
      <w:r w:rsidRPr="003E78D6">
        <w:rPr>
          <w:rFonts w:asciiTheme="minorHAnsi" w:hAnsiTheme="minorHAnsi" w:cstheme="minorHAnsi"/>
          <w:sz w:val="22"/>
          <w:szCs w:val="22"/>
        </w:rPr>
        <w:t xml:space="preserve"> </w:t>
      </w:r>
    </w:p>
    <w:p w14:paraId="0BB02DC7" w14:textId="77777777" w:rsid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p>
    <w:p w14:paraId="09AA9025" w14:textId="584FE279" w:rsidR="003E78D6" w:rsidRPr="003E78D6" w:rsidRDefault="003E78D6" w:rsidP="003E78D6">
      <w:pPr>
        <w:pStyle w:val="NormalWeb"/>
        <w:widowControl w:val="0"/>
        <w:spacing w:before="0" w:beforeAutospacing="0" w:after="0" w:afterAutospacing="0"/>
        <w:ind w:left="720"/>
        <w:rPr>
          <w:rFonts w:asciiTheme="minorHAnsi" w:hAnsiTheme="minorHAnsi" w:cstheme="minorHAnsi"/>
          <w:sz w:val="22"/>
          <w:szCs w:val="22"/>
        </w:rPr>
      </w:pPr>
      <w:r w:rsidRPr="003E78D6">
        <w:rPr>
          <w:rFonts w:asciiTheme="minorHAnsi" w:hAnsiTheme="minorHAnsi" w:cstheme="minorHAnsi"/>
          <w:sz w:val="22"/>
          <w:szCs w:val="22"/>
        </w:rPr>
        <w:t>_ 0. Don't know/not sure</w:t>
      </w:r>
    </w:p>
    <w:p w14:paraId="5410430F" w14:textId="43E5A4BC" w:rsidR="00AB35E9" w:rsidRPr="003E78D6" w:rsidRDefault="00AB35E9" w:rsidP="00445940">
      <w:pPr>
        <w:widowControl w:val="0"/>
        <w:spacing w:after="0" w:line="240" w:lineRule="auto"/>
        <w:rPr>
          <w:rFonts w:eastAsia="Times New Roman" w:cstheme="minorHAnsi"/>
          <w:bCs/>
        </w:rPr>
      </w:pPr>
    </w:p>
    <w:p w14:paraId="5BEDA094" w14:textId="73D0B368" w:rsidR="003E78D6" w:rsidRPr="003E78D6" w:rsidRDefault="003E78D6" w:rsidP="00445940">
      <w:pPr>
        <w:widowControl w:val="0"/>
        <w:spacing w:after="0" w:line="240" w:lineRule="auto"/>
        <w:rPr>
          <w:rFonts w:eastAsia="Times New Roman" w:cstheme="minorHAnsi"/>
          <w:bCs/>
        </w:rPr>
      </w:pPr>
      <w:r w:rsidRPr="003E78D6">
        <w:rPr>
          <w:rFonts w:eastAsia="Times New Roman" w:cstheme="minorHAnsi"/>
          <w:bCs/>
        </w:rPr>
        <w:t>This is the end of the questionnaire, thank you for participating.</w:t>
      </w:r>
    </w:p>
    <w:p w14:paraId="695184BE" w14:textId="77777777" w:rsidR="003E78D6" w:rsidRPr="003E78D6" w:rsidRDefault="003E78D6" w:rsidP="00445940">
      <w:pPr>
        <w:widowControl w:val="0"/>
        <w:spacing w:after="0" w:line="240" w:lineRule="auto"/>
        <w:rPr>
          <w:rFonts w:eastAsia="Times New Roman" w:cstheme="minorHAnsi"/>
          <w:bCs/>
        </w:rPr>
      </w:pPr>
    </w:p>
    <w:p w14:paraId="1418FFAB" w14:textId="4E90CC49" w:rsidR="00C77C14" w:rsidRPr="003E78D6" w:rsidRDefault="00C337A8" w:rsidP="00445940">
      <w:pPr>
        <w:widowControl w:val="0"/>
        <w:spacing w:after="0" w:line="240" w:lineRule="auto"/>
        <w:rPr>
          <w:rFonts w:eastAsia="Times New Roman" w:cstheme="minorHAnsi"/>
          <w:bCs/>
        </w:rPr>
      </w:pPr>
      <w:r w:rsidRPr="003E78D6">
        <w:rPr>
          <w:rFonts w:eastAsia="Times New Roman" w:cstheme="minorHAnsi"/>
          <w:bCs/>
        </w:rPr>
        <w:t xml:space="preserve">Notes: </w:t>
      </w:r>
    </w:p>
    <w:p w14:paraId="23F9EB9B" w14:textId="65E1E5B9" w:rsidR="003E78D6" w:rsidRPr="003E78D6" w:rsidRDefault="003E78D6" w:rsidP="00445940">
      <w:pPr>
        <w:widowControl w:val="0"/>
        <w:spacing w:after="0" w:line="240" w:lineRule="auto"/>
        <w:rPr>
          <w:rFonts w:eastAsia="Times New Roman" w:cstheme="minorHAnsi"/>
          <w:bCs/>
        </w:rPr>
      </w:pPr>
      <w:r w:rsidRPr="003E78D6">
        <w:rPr>
          <w:rFonts w:eastAsia="Times New Roman" w:cstheme="minorHAnsi"/>
          <w:bCs/>
        </w:rPr>
        <w:t>No subscales.</w:t>
      </w:r>
    </w:p>
    <w:p w14:paraId="2636EA1D" w14:textId="4B2E3FC4" w:rsidR="003E78D6" w:rsidRPr="003E78D6" w:rsidRDefault="003E78D6" w:rsidP="00445940">
      <w:pPr>
        <w:widowControl w:val="0"/>
        <w:spacing w:after="0" w:line="240" w:lineRule="auto"/>
        <w:rPr>
          <w:rFonts w:eastAsia="Times New Roman" w:cstheme="minorHAnsi"/>
          <w:bCs/>
        </w:rPr>
      </w:pPr>
    </w:p>
    <w:p w14:paraId="48511107" w14:textId="23A55796" w:rsidR="003E78D6" w:rsidRDefault="003E78D6" w:rsidP="003E78D6">
      <w:pPr>
        <w:autoSpaceDE w:val="0"/>
        <w:autoSpaceDN w:val="0"/>
        <w:adjustRightInd w:val="0"/>
        <w:spacing w:after="0" w:line="240" w:lineRule="auto"/>
        <w:rPr>
          <w:rFonts w:cstheme="minorHAnsi"/>
        </w:rPr>
      </w:pPr>
      <w:r w:rsidRPr="003E78D6">
        <w:rPr>
          <w:rFonts w:cstheme="minorHAnsi"/>
        </w:rPr>
        <w:t>This measure assesses the types of intensity of physical activity and sitting time that people do as part of their daily lives and considered to estimate total physical activity in MET-min/week and time spent sitting. It has been validated in adults and children age 15 and greater for self-report or oral administration.</w:t>
      </w:r>
    </w:p>
    <w:p w14:paraId="191DCD8B" w14:textId="1A3967B9" w:rsidR="00D362EC" w:rsidRDefault="00D362EC" w:rsidP="003E78D6">
      <w:pPr>
        <w:autoSpaceDE w:val="0"/>
        <w:autoSpaceDN w:val="0"/>
        <w:adjustRightInd w:val="0"/>
        <w:spacing w:after="0" w:line="240" w:lineRule="auto"/>
        <w:rPr>
          <w:rFonts w:cstheme="minorHAnsi"/>
        </w:rPr>
      </w:pPr>
    </w:p>
    <w:p w14:paraId="274CE3E6" w14:textId="37C951FD" w:rsidR="00D362EC" w:rsidRPr="003E78D6" w:rsidRDefault="00D362EC" w:rsidP="003E78D6">
      <w:pPr>
        <w:autoSpaceDE w:val="0"/>
        <w:autoSpaceDN w:val="0"/>
        <w:adjustRightInd w:val="0"/>
        <w:spacing w:after="0" w:line="240" w:lineRule="auto"/>
        <w:rPr>
          <w:rFonts w:eastAsia="Times New Roman" w:cstheme="minorHAnsi"/>
          <w:bCs/>
        </w:rPr>
      </w:pPr>
      <w:r>
        <w:rPr>
          <w:rFonts w:cstheme="minorHAnsi"/>
        </w:rPr>
        <w:t xml:space="preserve">Activity summary is calculated as per the scoring manual, available at the IPAQ website at </w:t>
      </w:r>
      <w:r w:rsidRPr="00D362EC">
        <w:rPr>
          <w:rFonts w:cstheme="minorHAnsi"/>
        </w:rPr>
        <w:t>https://sites.google.com/site/theipaq/</w:t>
      </w:r>
    </w:p>
    <w:p w14:paraId="3294589D" w14:textId="79E0BA20" w:rsidR="00445940" w:rsidRPr="003E78D6" w:rsidRDefault="00445940" w:rsidP="00445940">
      <w:pPr>
        <w:widowControl w:val="0"/>
        <w:spacing w:after="0" w:line="240" w:lineRule="auto"/>
        <w:rPr>
          <w:rFonts w:eastAsia="Times New Roman" w:cstheme="minorHAnsi"/>
          <w:bCs/>
        </w:rPr>
      </w:pPr>
    </w:p>
    <w:p w14:paraId="3D5144A7" w14:textId="3A611F7F" w:rsidR="00445940" w:rsidRPr="003E78D6" w:rsidRDefault="00445940" w:rsidP="00445940">
      <w:pPr>
        <w:widowControl w:val="0"/>
        <w:spacing w:after="0" w:line="240" w:lineRule="auto"/>
        <w:rPr>
          <w:rFonts w:eastAsia="Times New Roman" w:cstheme="minorHAnsi"/>
          <w:bCs/>
        </w:rPr>
      </w:pPr>
      <w:r w:rsidRPr="003E78D6">
        <w:rPr>
          <w:rFonts w:eastAsia="Times New Roman" w:cstheme="minorHAnsi"/>
          <w:bCs/>
        </w:rPr>
        <w:t>Reference:</w:t>
      </w:r>
    </w:p>
    <w:p w14:paraId="1D874543" w14:textId="77777777" w:rsidR="00C77C14" w:rsidRPr="003E78D6" w:rsidRDefault="00C77C14" w:rsidP="00445940">
      <w:pPr>
        <w:widowControl w:val="0"/>
        <w:spacing w:after="0" w:line="240" w:lineRule="auto"/>
        <w:rPr>
          <w:rFonts w:eastAsia="Times New Roman" w:cstheme="minorHAnsi"/>
        </w:rPr>
      </w:pPr>
      <w:r w:rsidRPr="003E78D6">
        <w:rPr>
          <w:rFonts w:eastAsia="Times New Roman" w:cstheme="minorHAnsi"/>
        </w:rPr>
        <w:t xml:space="preserve">C.L. Craig, A. Marshall, M. Sjostrom, A. Bauman, M. Booth, B. Ainsworth, </w:t>
      </w:r>
      <w:r w:rsidRPr="003E78D6">
        <w:rPr>
          <w:rFonts w:eastAsia="Times New Roman" w:cstheme="minorHAnsi"/>
          <w:i/>
          <w:iCs/>
        </w:rPr>
        <w:t>et al</w:t>
      </w:r>
      <w:r w:rsidRPr="003E78D6">
        <w:rPr>
          <w:rFonts w:eastAsia="Times New Roman" w:cstheme="minorHAnsi"/>
        </w:rPr>
        <w:t xml:space="preserve">. International Physical Activity Questionnaire: 12-country reliability and validity. Med Sci Sports </w:t>
      </w:r>
      <w:proofErr w:type="spellStart"/>
      <w:r w:rsidRPr="003E78D6">
        <w:rPr>
          <w:rFonts w:eastAsia="Times New Roman" w:cstheme="minorHAnsi"/>
        </w:rPr>
        <w:t>Exerc</w:t>
      </w:r>
      <w:proofErr w:type="spellEnd"/>
      <w:r w:rsidRPr="003E78D6">
        <w:rPr>
          <w:rFonts w:eastAsia="Times New Roman" w:cstheme="minorHAnsi"/>
        </w:rPr>
        <w:t xml:space="preserve">, 35 (2003), pp. 1381–1395 </w:t>
      </w:r>
    </w:p>
    <w:p w14:paraId="2533DE08" w14:textId="77777777" w:rsidR="00C77C14" w:rsidRPr="003E78D6" w:rsidRDefault="00C77C14" w:rsidP="00445940">
      <w:pPr>
        <w:widowControl w:val="0"/>
        <w:spacing w:after="0" w:line="240" w:lineRule="auto"/>
        <w:rPr>
          <w:rFonts w:eastAsia="Times New Roman" w:cstheme="minorHAnsi"/>
          <w:bCs/>
        </w:rPr>
      </w:pPr>
    </w:p>
    <w:sectPr w:rsidR="00C77C14" w:rsidRPr="003E78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5E16C" w14:textId="77777777" w:rsidR="00EF161E" w:rsidRDefault="00EF161E" w:rsidP="00D627AC">
      <w:pPr>
        <w:spacing w:after="0" w:line="240" w:lineRule="auto"/>
      </w:pPr>
      <w:r>
        <w:separator/>
      </w:r>
    </w:p>
  </w:endnote>
  <w:endnote w:type="continuationSeparator" w:id="0">
    <w:p w14:paraId="06A464CB" w14:textId="77777777" w:rsidR="00EF161E" w:rsidRDefault="00EF161E"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8584" w14:textId="00F19AB1"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D362E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362EC">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1AE20" w14:textId="77777777" w:rsidR="00EF161E" w:rsidRDefault="00EF161E" w:rsidP="00D627AC">
      <w:pPr>
        <w:spacing w:after="0" w:line="240" w:lineRule="auto"/>
      </w:pPr>
      <w:r>
        <w:separator/>
      </w:r>
    </w:p>
  </w:footnote>
  <w:footnote w:type="continuationSeparator" w:id="0">
    <w:p w14:paraId="7C56477D" w14:textId="77777777" w:rsidR="00EF161E" w:rsidRDefault="00EF161E"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A970" w14:textId="6281CDF1" w:rsidR="00D627AC" w:rsidRDefault="00C77C14" w:rsidP="00D627AC">
    <w:pPr>
      <w:pStyle w:val="Heading1"/>
    </w:pPr>
    <w:r>
      <w:t>International Physical Activity Questionnaire - Short Form (IPAQ-SF)</w:t>
    </w:r>
  </w:p>
  <w:p w14:paraId="7C6B0054" w14:textId="6749511C" w:rsidR="00D627AC" w:rsidRPr="00666DFA" w:rsidRDefault="00D627AC" w:rsidP="004A0176">
    <w:pPr>
      <w:tabs>
        <w:tab w:val="left" w:pos="3757"/>
        <w:tab w:val="left" w:pos="7200"/>
      </w:tabs>
    </w:pPr>
    <w:bookmarkStart w:id="0" w:name="OLE_LINK2"/>
    <w:r w:rsidRPr="00666DFA">
      <w:t>[Study Name/ID pre-filled]</w:t>
    </w:r>
    <w:r w:rsidRPr="00666DFA">
      <w:tab/>
    </w:r>
    <w:r w:rsidR="004A0176">
      <w:tab/>
    </w:r>
    <w:r w:rsidRPr="00666DFA">
      <w:t>Site Name:</w:t>
    </w:r>
  </w:p>
  <w:bookmarkEnd w:id="0"/>
  <w:p w14:paraId="2FF8A422"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55F8"/>
    <w:multiLevelType w:val="multilevel"/>
    <w:tmpl w:val="C20C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24659"/>
    <w:multiLevelType w:val="multilevel"/>
    <w:tmpl w:val="0204D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31B8E"/>
    <w:multiLevelType w:val="multilevel"/>
    <w:tmpl w:val="B7E08F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98F6F59"/>
    <w:multiLevelType w:val="multilevel"/>
    <w:tmpl w:val="E0825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02D9A"/>
    <w:multiLevelType w:val="hybridMultilevel"/>
    <w:tmpl w:val="476A3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F1F79"/>
    <w:rsid w:val="001F3D7E"/>
    <w:rsid w:val="00240DD7"/>
    <w:rsid w:val="002515C3"/>
    <w:rsid w:val="002670C5"/>
    <w:rsid w:val="002E2040"/>
    <w:rsid w:val="003100DA"/>
    <w:rsid w:val="00316EB5"/>
    <w:rsid w:val="00345FC3"/>
    <w:rsid w:val="00366E3B"/>
    <w:rsid w:val="00376420"/>
    <w:rsid w:val="003A549D"/>
    <w:rsid w:val="003E78D6"/>
    <w:rsid w:val="00407035"/>
    <w:rsid w:val="004158D8"/>
    <w:rsid w:val="00445940"/>
    <w:rsid w:val="004940A8"/>
    <w:rsid w:val="004A0176"/>
    <w:rsid w:val="004A5714"/>
    <w:rsid w:val="00607869"/>
    <w:rsid w:val="00647127"/>
    <w:rsid w:val="006D4760"/>
    <w:rsid w:val="00771921"/>
    <w:rsid w:val="007957D5"/>
    <w:rsid w:val="007C1FAD"/>
    <w:rsid w:val="007D1B4D"/>
    <w:rsid w:val="008B4BA4"/>
    <w:rsid w:val="008E0668"/>
    <w:rsid w:val="009A29E9"/>
    <w:rsid w:val="009C4CD7"/>
    <w:rsid w:val="00A11529"/>
    <w:rsid w:val="00A80C33"/>
    <w:rsid w:val="00A83AA3"/>
    <w:rsid w:val="00AB35E9"/>
    <w:rsid w:val="00BC2FE8"/>
    <w:rsid w:val="00C337A8"/>
    <w:rsid w:val="00C62123"/>
    <w:rsid w:val="00C77C14"/>
    <w:rsid w:val="00D362EC"/>
    <w:rsid w:val="00D627AC"/>
    <w:rsid w:val="00D9721E"/>
    <w:rsid w:val="00DC4C50"/>
    <w:rsid w:val="00E05B82"/>
    <w:rsid w:val="00E8163C"/>
    <w:rsid w:val="00EE3D00"/>
    <w:rsid w:val="00EF161E"/>
    <w:rsid w:val="00FC08EF"/>
    <w:rsid w:val="00FD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D08A"/>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NormalWeb">
    <w:name w:val="Normal (Web)"/>
    <w:basedOn w:val="Normal"/>
    <w:uiPriority w:val="99"/>
    <w:unhideWhenUsed/>
    <w:rsid w:val="004A0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136108">
      <w:bodyDiv w:val="1"/>
      <w:marLeft w:val="0"/>
      <w:marRight w:val="0"/>
      <w:marTop w:val="0"/>
      <w:marBottom w:val="0"/>
      <w:divBdr>
        <w:top w:val="none" w:sz="0" w:space="0" w:color="auto"/>
        <w:left w:val="none" w:sz="0" w:space="0" w:color="auto"/>
        <w:bottom w:val="none" w:sz="0" w:space="0" w:color="auto"/>
        <w:right w:val="none" w:sz="0" w:space="0" w:color="auto"/>
      </w:divBdr>
      <w:divsChild>
        <w:div w:id="586811496">
          <w:marLeft w:val="0"/>
          <w:marRight w:val="0"/>
          <w:marTop w:val="0"/>
          <w:marBottom w:val="0"/>
          <w:divBdr>
            <w:top w:val="none" w:sz="0" w:space="0" w:color="auto"/>
            <w:left w:val="none" w:sz="0" w:space="0" w:color="auto"/>
            <w:bottom w:val="none" w:sz="0" w:space="0" w:color="auto"/>
            <w:right w:val="none" w:sz="0" w:space="0" w:color="auto"/>
          </w:divBdr>
          <w:divsChild>
            <w:div w:id="414088622">
              <w:marLeft w:val="0"/>
              <w:marRight w:val="0"/>
              <w:marTop w:val="0"/>
              <w:marBottom w:val="0"/>
              <w:divBdr>
                <w:top w:val="none" w:sz="0" w:space="0" w:color="auto"/>
                <w:left w:val="none" w:sz="0" w:space="0" w:color="auto"/>
                <w:bottom w:val="none" w:sz="0" w:space="0" w:color="auto"/>
                <w:right w:val="none" w:sz="0" w:space="0" w:color="auto"/>
              </w:divBdr>
              <w:divsChild>
                <w:div w:id="1784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7552">
      <w:bodyDiv w:val="1"/>
      <w:marLeft w:val="0"/>
      <w:marRight w:val="0"/>
      <w:marTop w:val="0"/>
      <w:marBottom w:val="0"/>
      <w:divBdr>
        <w:top w:val="none" w:sz="0" w:space="0" w:color="auto"/>
        <w:left w:val="none" w:sz="0" w:space="0" w:color="auto"/>
        <w:bottom w:val="none" w:sz="0" w:space="0" w:color="auto"/>
        <w:right w:val="none" w:sz="0" w:space="0" w:color="auto"/>
      </w:divBdr>
      <w:divsChild>
        <w:div w:id="1024137025">
          <w:marLeft w:val="0"/>
          <w:marRight w:val="0"/>
          <w:marTop w:val="0"/>
          <w:marBottom w:val="0"/>
          <w:divBdr>
            <w:top w:val="none" w:sz="0" w:space="0" w:color="auto"/>
            <w:left w:val="none" w:sz="0" w:space="0" w:color="auto"/>
            <w:bottom w:val="none" w:sz="0" w:space="0" w:color="auto"/>
            <w:right w:val="none" w:sz="0" w:space="0" w:color="auto"/>
          </w:divBdr>
          <w:divsChild>
            <w:div w:id="1757675558">
              <w:marLeft w:val="0"/>
              <w:marRight w:val="0"/>
              <w:marTop w:val="0"/>
              <w:marBottom w:val="0"/>
              <w:divBdr>
                <w:top w:val="none" w:sz="0" w:space="0" w:color="auto"/>
                <w:left w:val="none" w:sz="0" w:space="0" w:color="auto"/>
                <w:bottom w:val="none" w:sz="0" w:space="0" w:color="auto"/>
                <w:right w:val="none" w:sz="0" w:space="0" w:color="auto"/>
              </w:divBdr>
              <w:divsChild>
                <w:div w:id="13835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046">
      <w:bodyDiv w:val="1"/>
      <w:marLeft w:val="0"/>
      <w:marRight w:val="0"/>
      <w:marTop w:val="0"/>
      <w:marBottom w:val="0"/>
      <w:divBdr>
        <w:top w:val="none" w:sz="0" w:space="0" w:color="auto"/>
        <w:left w:val="none" w:sz="0" w:space="0" w:color="auto"/>
        <w:bottom w:val="none" w:sz="0" w:space="0" w:color="auto"/>
        <w:right w:val="none" w:sz="0" w:space="0" w:color="auto"/>
      </w:divBdr>
      <w:divsChild>
        <w:div w:id="1147943080">
          <w:marLeft w:val="0"/>
          <w:marRight w:val="0"/>
          <w:marTop w:val="0"/>
          <w:marBottom w:val="0"/>
          <w:divBdr>
            <w:top w:val="none" w:sz="0" w:space="0" w:color="auto"/>
            <w:left w:val="none" w:sz="0" w:space="0" w:color="auto"/>
            <w:bottom w:val="none" w:sz="0" w:space="0" w:color="auto"/>
            <w:right w:val="none" w:sz="0" w:space="0" w:color="auto"/>
          </w:divBdr>
          <w:divsChild>
            <w:div w:id="107161326">
              <w:marLeft w:val="0"/>
              <w:marRight w:val="0"/>
              <w:marTop w:val="0"/>
              <w:marBottom w:val="0"/>
              <w:divBdr>
                <w:top w:val="none" w:sz="0" w:space="0" w:color="auto"/>
                <w:left w:val="none" w:sz="0" w:space="0" w:color="auto"/>
                <w:bottom w:val="none" w:sz="0" w:space="0" w:color="auto"/>
                <w:right w:val="none" w:sz="0" w:space="0" w:color="auto"/>
              </w:divBdr>
              <w:divsChild>
                <w:div w:id="323555576">
                  <w:marLeft w:val="0"/>
                  <w:marRight w:val="0"/>
                  <w:marTop w:val="0"/>
                  <w:marBottom w:val="0"/>
                  <w:divBdr>
                    <w:top w:val="none" w:sz="0" w:space="0" w:color="auto"/>
                    <w:left w:val="none" w:sz="0" w:space="0" w:color="auto"/>
                    <w:bottom w:val="none" w:sz="0" w:space="0" w:color="auto"/>
                    <w:right w:val="none" w:sz="0" w:space="0" w:color="auto"/>
                  </w:divBdr>
                </w:div>
              </w:divsChild>
            </w:div>
            <w:div w:id="285233671">
              <w:marLeft w:val="0"/>
              <w:marRight w:val="0"/>
              <w:marTop w:val="0"/>
              <w:marBottom w:val="0"/>
              <w:divBdr>
                <w:top w:val="none" w:sz="0" w:space="0" w:color="auto"/>
                <w:left w:val="none" w:sz="0" w:space="0" w:color="auto"/>
                <w:bottom w:val="none" w:sz="0" w:space="0" w:color="auto"/>
                <w:right w:val="none" w:sz="0" w:space="0" w:color="auto"/>
              </w:divBdr>
              <w:divsChild>
                <w:div w:id="209653748">
                  <w:marLeft w:val="0"/>
                  <w:marRight w:val="0"/>
                  <w:marTop w:val="0"/>
                  <w:marBottom w:val="0"/>
                  <w:divBdr>
                    <w:top w:val="none" w:sz="0" w:space="0" w:color="auto"/>
                    <w:left w:val="none" w:sz="0" w:space="0" w:color="auto"/>
                    <w:bottom w:val="none" w:sz="0" w:space="0" w:color="auto"/>
                    <w:right w:val="none" w:sz="0" w:space="0" w:color="auto"/>
                  </w:divBdr>
                </w:div>
                <w:div w:id="29838568">
                  <w:marLeft w:val="0"/>
                  <w:marRight w:val="0"/>
                  <w:marTop w:val="0"/>
                  <w:marBottom w:val="0"/>
                  <w:divBdr>
                    <w:top w:val="none" w:sz="0" w:space="0" w:color="auto"/>
                    <w:left w:val="none" w:sz="0" w:space="0" w:color="auto"/>
                    <w:bottom w:val="none" w:sz="0" w:space="0" w:color="auto"/>
                    <w:right w:val="none" w:sz="0" w:space="0" w:color="auto"/>
                  </w:divBdr>
                </w:div>
              </w:divsChild>
            </w:div>
            <w:div w:id="1385253024">
              <w:marLeft w:val="0"/>
              <w:marRight w:val="0"/>
              <w:marTop w:val="0"/>
              <w:marBottom w:val="0"/>
              <w:divBdr>
                <w:top w:val="none" w:sz="0" w:space="0" w:color="auto"/>
                <w:left w:val="none" w:sz="0" w:space="0" w:color="auto"/>
                <w:bottom w:val="none" w:sz="0" w:space="0" w:color="auto"/>
                <w:right w:val="none" w:sz="0" w:space="0" w:color="auto"/>
              </w:divBdr>
              <w:divsChild>
                <w:div w:id="2007319971">
                  <w:marLeft w:val="0"/>
                  <w:marRight w:val="0"/>
                  <w:marTop w:val="0"/>
                  <w:marBottom w:val="0"/>
                  <w:divBdr>
                    <w:top w:val="none" w:sz="0" w:space="0" w:color="auto"/>
                    <w:left w:val="none" w:sz="0" w:space="0" w:color="auto"/>
                    <w:bottom w:val="none" w:sz="0" w:space="0" w:color="auto"/>
                    <w:right w:val="none" w:sz="0" w:space="0" w:color="auto"/>
                  </w:divBdr>
                </w:div>
                <w:div w:id="750541832">
                  <w:marLeft w:val="0"/>
                  <w:marRight w:val="0"/>
                  <w:marTop w:val="0"/>
                  <w:marBottom w:val="0"/>
                  <w:divBdr>
                    <w:top w:val="none" w:sz="0" w:space="0" w:color="auto"/>
                    <w:left w:val="none" w:sz="0" w:space="0" w:color="auto"/>
                    <w:bottom w:val="none" w:sz="0" w:space="0" w:color="auto"/>
                    <w:right w:val="none" w:sz="0" w:space="0" w:color="auto"/>
                  </w:divBdr>
                </w:div>
              </w:divsChild>
            </w:div>
            <w:div w:id="1341734313">
              <w:marLeft w:val="0"/>
              <w:marRight w:val="0"/>
              <w:marTop w:val="0"/>
              <w:marBottom w:val="0"/>
              <w:divBdr>
                <w:top w:val="none" w:sz="0" w:space="0" w:color="auto"/>
                <w:left w:val="none" w:sz="0" w:space="0" w:color="auto"/>
                <w:bottom w:val="none" w:sz="0" w:space="0" w:color="auto"/>
                <w:right w:val="none" w:sz="0" w:space="0" w:color="auto"/>
              </w:divBdr>
              <w:divsChild>
                <w:div w:id="1188714000">
                  <w:marLeft w:val="0"/>
                  <w:marRight w:val="0"/>
                  <w:marTop w:val="0"/>
                  <w:marBottom w:val="0"/>
                  <w:divBdr>
                    <w:top w:val="none" w:sz="0" w:space="0" w:color="auto"/>
                    <w:left w:val="none" w:sz="0" w:space="0" w:color="auto"/>
                    <w:bottom w:val="none" w:sz="0" w:space="0" w:color="auto"/>
                    <w:right w:val="none" w:sz="0" w:space="0" w:color="auto"/>
                  </w:divBdr>
                </w:div>
                <w:div w:id="926615047">
                  <w:marLeft w:val="0"/>
                  <w:marRight w:val="0"/>
                  <w:marTop w:val="0"/>
                  <w:marBottom w:val="0"/>
                  <w:divBdr>
                    <w:top w:val="none" w:sz="0" w:space="0" w:color="auto"/>
                    <w:left w:val="none" w:sz="0" w:space="0" w:color="auto"/>
                    <w:bottom w:val="none" w:sz="0" w:space="0" w:color="auto"/>
                    <w:right w:val="none" w:sz="0" w:space="0" w:color="auto"/>
                  </w:divBdr>
                </w:div>
              </w:divsChild>
            </w:div>
            <w:div w:id="1133451621">
              <w:marLeft w:val="0"/>
              <w:marRight w:val="0"/>
              <w:marTop w:val="0"/>
              <w:marBottom w:val="0"/>
              <w:divBdr>
                <w:top w:val="none" w:sz="0" w:space="0" w:color="auto"/>
                <w:left w:val="none" w:sz="0" w:space="0" w:color="auto"/>
                <w:bottom w:val="none" w:sz="0" w:space="0" w:color="auto"/>
                <w:right w:val="none" w:sz="0" w:space="0" w:color="auto"/>
              </w:divBdr>
              <w:divsChild>
                <w:div w:id="662666325">
                  <w:marLeft w:val="0"/>
                  <w:marRight w:val="0"/>
                  <w:marTop w:val="0"/>
                  <w:marBottom w:val="0"/>
                  <w:divBdr>
                    <w:top w:val="none" w:sz="0" w:space="0" w:color="auto"/>
                    <w:left w:val="none" w:sz="0" w:space="0" w:color="auto"/>
                    <w:bottom w:val="none" w:sz="0" w:space="0" w:color="auto"/>
                    <w:right w:val="none" w:sz="0" w:space="0" w:color="auto"/>
                  </w:divBdr>
                </w:div>
                <w:div w:id="2108959075">
                  <w:marLeft w:val="0"/>
                  <w:marRight w:val="0"/>
                  <w:marTop w:val="0"/>
                  <w:marBottom w:val="0"/>
                  <w:divBdr>
                    <w:top w:val="none" w:sz="0" w:space="0" w:color="auto"/>
                    <w:left w:val="none" w:sz="0" w:space="0" w:color="auto"/>
                    <w:bottom w:val="none" w:sz="0" w:space="0" w:color="auto"/>
                    <w:right w:val="none" w:sz="0" w:space="0" w:color="auto"/>
                  </w:divBdr>
                </w:div>
              </w:divsChild>
            </w:div>
            <w:div w:id="943463655">
              <w:marLeft w:val="0"/>
              <w:marRight w:val="0"/>
              <w:marTop w:val="0"/>
              <w:marBottom w:val="0"/>
              <w:divBdr>
                <w:top w:val="none" w:sz="0" w:space="0" w:color="auto"/>
                <w:left w:val="none" w:sz="0" w:space="0" w:color="auto"/>
                <w:bottom w:val="none" w:sz="0" w:space="0" w:color="auto"/>
                <w:right w:val="none" w:sz="0" w:space="0" w:color="auto"/>
              </w:divBdr>
              <w:divsChild>
                <w:div w:id="975337243">
                  <w:marLeft w:val="0"/>
                  <w:marRight w:val="0"/>
                  <w:marTop w:val="0"/>
                  <w:marBottom w:val="0"/>
                  <w:divBdr>
                    <w:top w:val="none" w:sz="0" w:space="0" w:color="auto"/>
                    <w:left w:val="none" w:sz="0" w:space="0" w:color="auto"/>
                    <w:bottom w:val="none" w:sz="0" w:space="0" w:color="auto"/>
                    <w:right w:val="none" w:sz="0" w:space="0" w:color="auto"/>
                  </w:divBdr>
                </w:div>
                <w:div w:id="71632818">
                  <w:marLeft w:val="0"/>
                  <w:marRight w:val="0"/>
                  <w:marTop w:val="0"/>
                  <w:marBottom w:val="0"/>
                  <w:divBdr>
                    <w:top w:val="none" w:sz="0" w:space="0" w:color="auto"/>
                    <w:left w:val="none" w:sz="0" w:space="0" w:color="auto"/>
                    <w:bottom w:val="none" w:sz="0" w:space="0" w:color="auto"/>
                    <w:right w:val="none" w:sz="0" w:space="0" w:color="auto"/>
                  </w:divBdr>
                </w:div>
              </w:divsChild>
            </w:div>
            <w:div w:id="211966082">
              <w:marLeft w:val="0"/>
              <w:marRight w:val="0"/>
              <w:marTop w:val="0"/>
              <w:marBottom w:val="0"/>
              <w:divBdr>
                <w:top w:val="none" w:sz="0" w:space="0" w:color="auto"/>
                <w:left w:val="none" w:sz="0" w:space="0" w:color="auto"/>
                <w:bottom w:val="none" w:sz="0" w:space="0" w:color="auto"/>
                <w:right w:val="none" w:sz="0" w:space="0" w:color="auto"/>
              </w:divBdr>
              <w:divsChild>
                <w:div w:id="1551109742">
                  <w:marLeft w:val="0"/>
                  <w:marRight w:val="0"/>
                  <w:marTop w:val="0"/>
                  <w:marBottom w:val="0"/>
                  <w:divBdr>
                    <w:top w:val="none" w:sz="0" w:space="0" w:color="auto"/>
                    <w:left w:val="none" w:sz="0" w:space="0" w:color="auto"/>
                    <w:bottom w:val="none" w:sz="0" w:space="0" w:color="auto"/>
                    <w:right w:val="none" w:sz="0" w:space="0" w:color="auto"/>
                  </w:divBdr>
                </w:div>
                <w:div w:id="743726273">
                  <w:marLeft w:val="0"/>
                  <w:marRight w:val="0"/>
                  <w:marTop w:val="0"/>
                  <w:marBottom w:val="0"/>
                  <w:divBdr>
                    <w:top w:val="none" w:sz="0" w:space="0" w:color="auto"/>
                    <w:left w:val="none" w:sz="0" w:space="0" w:color="auto"/>
                    <w:bottom w:val="none" w:sz="0" w:space="0" w:color="auto"/>
                    <w:right w:val="none" w:sz="0" w:space="0" w:color="auto"/>
                  </w:divBdr>
                </w:div>
              </w:divsChild>
            </w:div>
            <w:div w:id="1565679948">
              <w:marLeft w:val="0"/>
              <w:marRight w:val="0"/>
              <w:marTop w:val="0"/>
              <w:marBottom w:val="0"/>
              <w:divBdr>
                <w:top w:val="none" w:sz="0" w:space="0" w:color="auto"/>
                <w:left w:val="none" w:sz="0" w:space="0" w:color="auto"/>
                <w:bottom w:val="none" w:sz="0" w:space="0" w:color="auto"/>
                <w:right w:val="none" w:sz="0" w:space="0" w:color="auto"/>
              </w:divBdr>
              <w:divsChild>
                <w:div w:id="111748141">
                  <w:marLeft w:val="0"/>
                  <w:marRight w:val="0"/>
                  <w:marTop w:val="0"/>
                  <w:marBottom w:val="0"/>
                  <w:divBdr>
                    <w:top w:val="none" w:sz="0" w:space="0" w:color="auto"/>
                    <w:left w:val="none" w:sz="0" w:space="0" w:color="auto"/>
                    <w:bottom w:val="none" w:sz="0" w:space="0" w:color="auto"/>
                    <w:right w:val="none" w:sz="0" w:space="0" w:color="auto"/>
                  </w:divBdr>
                </w:div>
              </w:divsChild>
            </w:div>
            <w:div w:id="1776709957">
              <w:marLeft w:val="0"/>
              <w:marRight w:val="0"/>
              <w:marTop w:val="0"/>
              <w:marBottom w:val="0"/>
              <w:divBdr>
                <w:top w:val="none" w:sz="0" w:space="0" w:color="auto"/>
                <w:left w:val="none" w:sz="0" w:space="0" w:color="auto"/>
                <w:bottom w:val="none" w:sz="0" w:space="0" w:color="auto"/>
                <w:right w:val="none" w:sz="0" w:space="0" w:color="auto"/>
              </w:divBdr>
              <w:divsChild>
                <w:div w:id="208760631">
                  <w:marLeft w:val="0"/>
                  <w:marRight w:val="0"/>
                  <w:marTop w:val="0"/>
                  <w:marBottom w:val="0"/>
                  <w:divBdr>
                    <w:top w:val="none" w:sz="0" w:space="0" w:color="auto"/>
                    <w:left w:val="none" w:sz="0" w:space="0" w:color="auto"/>
                    <w:bottom w:val="none" w:sz="0" w:space="0" w:color="auto"/>
                    <w:right w:val="none" w:sz="0" w:space="0" w:color="auto"/>
                  </w:divBdr>
                  <w:divsChild>
                    <w:div w:id="916938362">
                      <w:marLeft w:val="0"/>
                      <w:marRight w:val="0"/>
                      <w:marTop w:val="0"/>
                      <w:marBottom w:val="0"/>
                      <w:divBdr>
                        <w:top w:val="none" w:sz="0" w:space="0" w:color="auto"/>
                        <w:left w:val="none" w:sz="0" w:space="0" w:color="auto"/>
                        <w:bottom w:val="none" w:sz="0" w:space="0" w:color="auto"/>
                        <w:right w:val="none" w:sz="0" w:space="0" w:color="auto"/>
                      </w:divBdr>
                    </w:div>
                  </w:divsChild>
                </w:div>
                <w:div w:id="1362785141">
                  <w:marLeft w:val="0"/>
                  <w:marRight w:val="0"/>
                  <w:marTop w:val="0"/>
                  <w:marBottom w:val="0"/>
                  <w:divBdr>
                    <w:top w:val="none" w:sz="0" w:space="0" w:color="auto"/>
                    <w:left w:val="none" w:sz="0" w:space="0" w:color="auto"/>
                    <w:bottom w:val="none" w:sz="0" w:space="0" w:color="auto"/>
                    <w:right w:val="none" w:sz="0" w:space="0" w:color="auto"/>
                  </w:divBdr>
                  <w:divsChild>
                    <w:div w:id="1025404167">
                      <w:marLeft w:val="0"/>
                      <w:marRight w:val="0"/>
                      <w:marTop w:val="0"/>
                      <w:marBottom w:val="0"/>
                      <w:divBdr>
                        <w:top w:val="none" w:sz="0" w:space="0" w:color="auto"/>
                        <w:left w:val="none" w:sz="0" w:space="0" w:color="auto"/>
                        <w:bottom w:val="none" w:sz="0" w:space="0" w:color="auto"/>
                        <w:right w:val="none" w:sz="0" w:space="0" w:color="auto"/>
                      </w:divBdr>
                    </w:div>
                    <w:div w:id="1625383502">
                      <w:marLeft w:val="0"/>
                      <w:marRight w:val="0"/>
                      <w:marTop w:val="0"/>
                      <w:marBottom w:val="0"/>
                      <w:divBdr>
                        <w:top w:val="none" w:sz="0" w:space="0" w:color="auto"/>
                        <w:left w:val="none" w:sz="0" w:space="0" w:color="auto"/>
                        <w:bottom w:val="none" w:sz="0" w:space="0" w:color="auto"/>
                        <w:right w:val="none" w:sz="0" w:space="0" w:color="auto"/>
                      </w:divBdr>
                    </w:div>
                    <w:div w:id="18614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1702">
              <w:marLeft w:val="0"/>
              <w:marRight w:val="0"/>
              <w:marTop w:val="0"/>
              <w:marBottom w:val="0"/>
              <w:divBdr>
                <w:top w:val="none" w:sz="0" w:space="0" w:color="auto"/>
                <w:left w:val="none" w:sz="0" w:space="0" w:color="auto"/>
                <w:bottom w:val="none" w:sz="0" w:space="0" w:color="auto"/>
                <w:right w:val="none" w:sz="0" w:space="0" w:color="auto"/>
              </w:divBdr>
              <w:divsChild>
                <w:div w:id="2123642100">
                  <w:marLeft w:val="0"/>
                  <w:marRight w:val="0"/>
                  <w:marTop w:val="0"/>
                  <w:marBottom w:val="0"/>
                  <w:divBdr>
                    <w:top w:val="none" w:sz="0" w:space="0" w:color="auto"/>
                    <w:left w:val="none" w:sz="0" w:space="0" w:color="auto"/>
                    <w:bottom w:val="none" w:sz="0" w:space="0" w:color="auto"/>
                    <w:right w:val="none" w:sz="0" w:space="0" w:color="auto"/>
                  </w:divBdr>
                </w:div>
                <w:div w:id="398402353">
                  <w:marLeft w:val="0"/>
                  <w:marRight w:val="0"/>
                  <w:marTop w:val="0"/>
                  <w:marBottom w:val="0"/>
                  <w:divBdr>
                    <w:top w:val="none" w:sz="0" w:space="0" w:color="auto"/>
                    <w:left w:val="none" w:sz="0" w:space="0" w:color="auto"/>
                    <w:bottom w:val="none" w:sz="0" w:space="0" w:color="auto"/>
                    <w:right w:val="none" w:sz="0" w:space="0" w:color="auto"/>
                  </w:divBdr>
                </w:div>
              </w:divsChild>
            </w:div>
            <w:div w:id="1017776183">
              <w:marLeft w:val="0"/>
              <w:marRight w:val="0"/>
              <w:marTop w:val="0"/>
              <w:marBottom w:val="0"/>
              <w:divBdr>
                <w:top w:val="none" w:sz="0" w:space="0" w:color="auto"/>
                <w:left w:val="none" w:sz="0" w:space="0" w:color="auto"/>
                <w:bottom w:val="none" w:sz="0" w:space="0" w:color="auto"/>
                <w:right w:val="none" w:sz="0" w:space="0" w:color="auto"/>
              </w:divBdr>
              <w:divsChild>
                <w:div w:id="1724675160">
                  <w:marLeft w:val="0"/>
                  <w:marRight w:val="0"/>
                  <w:marTop w:val="0"/>
                  <w:marBottom w:val="0"/>
                  <w:divBdr>
                    <w:top w:val="none" w:sz="0" w:space="0" w:color="auto"/>
                    <w:left w:val="none" w:sz="0" w:space="0" w:color="auto"/>
                    <w:bottom w:val="none" w:sz="0" w:space="0" w:color="auto"/>
                    <w:right w:val="none" w:sz="0" w:space="0" w:color="auto"/>
                  </w:divBdr>
                </w:div>
                <w:div w:id="2141533970">
                  <w:marLeft w:val="0"/>
                  <w:marRight w:val="0"/>
                  <w:marTop w:val="0"/>
                  <w:marBottom w:val="0"/>
                  <w:divBdr>
                    <w:top w:val="none" w:sz="0" w:space="0" w:color="auto"/>
                    <w:left w:val="none" w:sz="0" w:space="0" w:color="auto"/>
                    <w:bottom w:val="none" w:sz="0" w:space="0" w:color="auto"/>
                    <w:right w:val="none" w:sz="0" w:space="0" w:color="auto"/>
                  </w:divBdr>
                </w:div>
              </w:divsChild>
            </w:div>
            <w:div w:id="1095050853">
              <w:marLeft w:val="0"/>
              <w:marRight w:val="0"/>
              <w:marTop w:val="0"/>
              <w:marBottom w:val="0"/>
              <w:divBdr>
                <w:top w:val="none" w:sz="0" w:space="0" w:color="auto"/>
                <w:left w:val="none" w:sz="0" w:space="0" w:color="auto"/>
                <w:bottom w:val="none" w:sz="0" w:space="0" w:color="auto"/>
                <w:right w:val="none" w:sz="0" w:space="0" w:color="auto"/>
              </w:divBdr>
              <w:divsChild>
                <w:div w:id="1125541503">
                  <w:marLeft w:val="0"/>
                  <w:marRight w:val="0"/>
                  <w:marTop w:val="0"/>
                  <w:marBottom w:val="0"/>
                  <w:divBdr>
                    <w:top w:val="none" w:sz="0" w:space="0" w:color="auto"/>
                    <w:left w:val="none" w:sz="0" w:space="0" w:color="auto"/>
                    <w:bottom w:val="none" w:sz="0" w:space="0" w:color="auto"/>
                    <w:right w:val="none" w:sz="0" w:space="0" w:color="auto"/>
                  </w:divBdr>
                </w:div>
              </w:divsChild>
            </w:div>
            <w:div w:id="785121461">
              <w:marLeft w:val="0"/>
              <w:marRight w:val="0"/>
              <w:marTop w:val="0"/>
              <w:marBottom w:val="0"/>
              <w:divBdr>
                <w:top w:val="none" w:sz="0" w:space="0" w:color="auto"/>
                <w:left w:val="none" w:sz="0" w:space="0" w:color="auto"/>
                <w:bottom w:val="none" w:sz="0" w:space="0" w:color="auto"/>
                <w:right w:val="none" w:sz="0" w:space="0" w:color="auto"/>
              </w:divBdr>
              <w:divsChild>
                <w:div w:id="128089805">
                  <w:marLeft w:val="0"/>
                  <w:marRight w:val="0"/>
                  <w:marTop w:val="0"/>
                  <w:marBottom w:val="0"/>
                  <w:divBdr>
                    <w:top w:val="none" w:sz="0" w:space="0" w:color="auto"/>
                    <w:left w:val="none" w:sz="0" w:space="0" w:color="auto"/>
                    <w:bottom w:val="none" w:sz="0" w:space="0" w:color="auto"/>
                    <w:right w:val="none" w:sz="0" w:space="0" w:color="auto"/>
                  </w:divBdr>
                </w:div>
              </w:divsChild>
            </w:div>
            <w:div w:id="343635251">
              <w:marLeft w:val="0"/>
              <w:marRight w:val="0"/>
              <w:marTop w:val="0"/>
              <w:marBottom w:val="0"/>
              <w:divBdr>
                <w:top w:val="none" w:sz="0" w:space="0" w:color="auto"/>
                <w:left w:val="none" w:sz="0" w:space="0" w:color="auto"/>
                <w:bottom w:val="none" w:sz="0" w:space="0" w:color="auto"/>
                <w:right w:val="none" w:sz="0" w:space="0" w:color="auto"/>
              </w:divBdr>
              <w:divsChild>
                <w:div w:id="512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9721">
      <w:bodyDiv w:val="1"/>
      <w:marLeft w:val="0"/>
      <w:marRight w:val="0"/>
      <w:marTop w:val="0"/>
      <w:marBottom w:val="0"/>
      <w:divBdr>
        <w:top w:val="none" w:sz="0" w:space="0" w:color="auto"/>
        <w:left w:val="none" w:sz="0" w:space="0" w:color="auto"/>
        <w:bottom w:val="none" w:sz="0" w:space="0" w:color="auto"/>
        <w:right w:val="none" w:sz="0" w:space="0" w:color="auto"/>
      </w:divBdr>
      <w:divsChild>
        <w:div w:id="1771122662">
          <w:marLeft w:val="0"/>
          <w:marRight w:val="0"/>
          <w:marTop w:val="0"/>
          <w:marBottom w:val="0"/>
          <w:divBdr>
            <w:top w:val="none" w:sz="0" w:space="0" w:color="auto"/>
            <w:left w:val="none" w:sz="0" w:space="0" w:color="auto"/>
            <w:bottom w:val="none" w:sz="0" w:space="0" w:color="auto"/>
            <w:right w:val="none" w:sz="0" w:space="0" w:color="auto"/>
          </w:divBdr>
          <w:divsChild>
            <w:div w:id="1024089080">
              <w:marLeft w:val="0"/>
              <w:marRight w:val="0"/>
              <w:marTop w:val="0"/>
              <w:marBottom w:val="0"/>
              <w:divBdr>
                <w:top w:val="none" w:sz="0" w:space="0" w:color="auto"/>
                <w:left w:val="none" w:sz="0" w:space="0" w:color="auto"/>
                <w:bottom w:val="none" w:sz="0" w:space="0" w:color="auto"/>
                <w:right w:val="none" w:sz="0" w:space="0" w:color="auto"/>
              </w:divBdr>
              <w:divsChild>
                <w:div w:id="272246334">
                  <w:marLeft w:val="0"/>
                  <w:marRight w:val="0"/>
                  <w:marTop w:val="0"/>
                  <w:marBottom w:val="0"/>
                  <w:divBdr>
                    <w:top w:val="none" w:sz="0" w:space="0" w:color="auto"/>
                    <w:left w:val="none" w:sz="0" w:space="0" w:color="auto"/>
                    <w:bottom w:val="none" w:sz="0" w:space="0" w:color="auto"/>
                    <w:right w:val="none" w:sz="0" w:space="0" w:color="auto"/>
                  </w:divBdr>
                  <w:divsChild>
                    <w:div w:id="18416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4915">
      <w:bodyDiv w:val="1"/>
      <w:marLeft w:val="0"/>
      <w:marRight w:val="0"/>
      <w:marTop w:val="0"/>
      <w:marBottom w:val="0"/>
      <w:divBdr>
        <w:top w:val="none" w:sz="0" w:space="0" w:color="auto"/>
        <w:left w:val="none" w:sz="0" w:space="0" w:color="auto"/>
        <w:bottom w:val="none" w:sz="0" w:space="0" w:color="auto"/>
        <w:right w:val="none" w:sz="0" w:space="0" w:color="auto"/>
      </w:divBdr>
      <w:divsChild>
        <w:div w:id="896671090">
          <w:marLeft w:val="0"/>
          <w:marRight w:val="0"/>
          <w:marTop w:val="0"/>
          <w:marBottom w:val="0"/>
          <w:divBdr>
            <w:top w:val="none" w:sz="0" w:space="0" w:color="auto"/>
            <w:left w:val="none" w:sz="0" w:space="0" w:color="auto"/>
            <w:bottom w:val="none" w:sz="0" w:space="0" w:color="auto"/>
            <w:right w:val="none" w:sz="0" w:space="0" w:color="auto"/>
          </w:divBdr>
          <w:divsChild>
            <w:div w:id="644745675">
              <w:marLeft w:val="0"/>
              <w:marRight w:val="0"/>
              <w:marTop w:val="0"/>
              <w:marBottom w:val="0"/>
              <w:divBdr>
                <w:top w:val="none" w:sz="0" w:space="0" w:color="auto"/>
                <w:left w:val="none" w:sz="0" w:space="0" w:color="auto"/>
                <w:bottom w:val="none" w:sz="0" w:space="0" w:color="auto"/>
                <w:right w:val="none" w:sz="0" w:space="0" w:color="auto"/>
              </w:divBdr>
              <w:divsChild>
                <w:div w:id="6357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6754">
      <w:bodyDiv w:val="1"/>
      <w:marLeft w:val="0"/>
      <w:marRight w:val="0"/>
      <w:marTop w:val="0"/>
      <w:marBottom w:val="0"/>
      <w:divBdr>
        <w:top w:val="none" w:sz="0" w:space="0" w:color="auto"/>
        <w:left w:val="none" w:sz="0" w:space="0" w:color="auto"/>
        <w:bottom w:val="none" w:sz="0" w:space="0" w:color="auto"/>
        <w:right w:val="none" w:sz="0" w:space="0" w:color="auto"/>
      </w:divBdr>
      <w:divsChild>
        <w:div w:id="972979430">
          <w:marLeft w:val="0"/>
          <w:marRight w:val="0"/>
          <w:marTop w:val="0"/>
          <w:marBottom w:val="0"/>
          <w:divBdr>
            <w:top w:val="none" w:sz="0" w:space="0" w:color="auto"/>
            <w:left w:val="none" w:sz="0" w:space="0" w:color="auto"/>
            <w:bottom w:val="none" w:sz="0" w:space="0" w:color="auto"/>
            <w:right w:val="none" w:sz="0" w:space="0" w:color="auto"/>
          </w:divBdr>
          <w:divsChild>
            <w:div w:id="51732024">
              <w:marLeft w:val="0"/>
              <w:marRight w:val="0"/>
              <w:marTop w:val="0"/>
              <w:marBottom w:val="0"/>
              <w:divBdr>
                <w:top w:val="none" w:sz="0" w:space="0" w:color="auto"/>
                <w:left w:val="none" w:sz="0" w:space="0" w:color="auto"/>
                <w:bottom w:val="none" w:sz="0" w:space="0" w:color="auto"/>
                <w:right w:val="none" w:sz="0" w:space="0" w:color="auto"/>
              </w:divBdr>
              <w:divsChild>
                <w:div w:id="9248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2585">
      <w:bodyDiv w:val="1"/>
      <w:marLeft w:val="0"/>
      <w:marRight w:val="0"/>
      <w:marTop w:val="0"/>
      <w:marBottom w:val="0"/>
      <w:divBdr>
        <w:top w:val="none" w:sz="0" w:space="0" w:color="auto"/>
        <w:left w:val="none" w:sz="0" w:space="0" w:color="auto"/>
        <w:bottom w:val="none" w:sz="0" w:space="0" w:color="auto"/>
        <w:right w:val="none" w:sz="0" w:space="0" w:color="auto"/>
      </w:divBdr>
      <w:divsChild>
        <w:div w:id="552425026">
          <w:marLeft w:val="0"/>
          <w:marRight w:val="0"/>
          <w:marTop w:val="0"/>
          <w:marBottom w:val="0"/>
          <w:divBdr>
            <w:top w:val="none" w:sz="0" w:space="0" w:color="auto"/>
            <w:left w:val="none" w:sz="0" w:space="0" w:color="auto"/>
            <w:bottom w:val="none" w:sz="0" w:space="0" w:color="auto"/>
            <w:right w:val="none" w:sz="0" w:space="0" w:color="auto"/>
          </w:divBdr>
          <w:divsChild>
            <w:div w:id="710761863">
              <w:marLeft w:val="0"/>
              <w:marRight w:val="0"/>
              <w:marTop w:val="0"/>
              <w:marBottom w:val="0"/>
              <w:divBdr>
                <w:top w:val="none" w:sz="0" w:space="0" w:color="auto"/>
                <w:left w:val="none" w:sz="0" w:space="0" w:color="auto"/>
                <w:bottom w:val="none" w:sz="0" w:space="0" w:color="auto"/>
                <w:right w:val="none" w:sz="0" w:space="0" w:color="auto"/>
              </w:divBdr>
              <w:divsChild>
                <w:div w:id="28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1452">
      <w:bodyDiv w:val="1"/>
      <w:marLeft w:val="0"/>
      <w:marRight w:val="0"/>
      <w:marTop w:val="0"/>
      <w:marBottom w:val="0"/>
      <w:divBdr>
        <w:top w:val="none" w:sz="0" w:space="0" w:color="auto"/>
        <w:left w:val="none" w:sz="0" w:space="0" w:color="auto"/>
        <w:bottom w:val="none" w:sz="0" w:space="0" w:color="auto"/>
        <w:right w:val="none" w:sz="0" w:space="0" w:color="auto"/>
      </w:divBdr>
      <w:divsChild>
        <w:div w:id="882016030">
          <w:marLeft w:val="0"/>
          <w:marRight w:val="0"/>
          <w:marTop w:val="0"/>
          <w:marBottom w:val="0"/>
          <w:divBdr>
            <w:top w:val="none" w:sz="0" w:space="0" w:color="auto"/>
            <w:left w:val="none" w:sz="0" w:space="0" w:color="auto"/>
            <w:bottom w:val="none" w:sz="0" w:space="0" w:color="auto"/>
            <w:right w:val="none" w:sz="0" w:space="0" w:color="auto"/>
          </w:divBdr>
          <w:divsChild>
            <w:div w:id="413823192">
              <w:marLeft w:val="0"/>
              <w:marRight w:val="0"/>
              <w:marTop w:val="0"/>
              <w:marBottom w:val="0"/>
              <w:divBdr>
                <w:top w:val="none" w:sz="0" w:space="0" w:color="auto"/>
                <w:left w:val="none" w:sz="0" w:space="0" w:color="auto"/>
                <w:bottom w:val="none" w:sz="0" w:space="0" w:color="auto"/>
                <w:right w:val="none" w:sz="0" w:space="0" w:color="auto"/>
              </w:divBdr>
              <w:divsChild>
                <w:div w:id="6628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3636">
      <w:bodyDiv w:val="1"/>
      <w:marLeft w:val="0"/>
      <w:marRight w:val="0"/>
      <w:marTop w:val="0"/>
      <w:marBottom w:val="0"/>
      <w:divBdr>
        <w:top w:val="none" w:sz="0" w:space="0" w:color="auto"/>
        <w:left w:val="none" w:sz="0" w:space="0" w:color="auto"/>
        <w:bottom w:val="none" w:sz="0" w:space="0" w:color="auto"/>
        <w:right w:val="none" w:sz="0" w:space="0" w:color="auto"/>
      </w:divBdr>
      <w:divsChild>
        <w:div w:id="1155605588">
          <w:marLeft w:val="0"/>
          <w:marRight w:val="0"/>
          <w:marTop w:val="0"/>
          <w:marBottom w:val="0"/>
          <w:divBdr>
            <w:top w:val="none" w:sz="0" w:space="0" w:color="auto"/>
            <w:left w:val="none" w:sz="0" w:space="0" w:color="auto"/>
            <w:bottom w:val="none" w:sz="0" w:space="0" w:color="auto"/>
            <w:right w:val="none" w:sz="0" w:space="0" w:color="auto"/>
          </w:divBdr>
          <w:divsChild>
            <w:div w:id="1494908798">
              <w:marLeft w:val="0"/>
              <w:marRight w:val="0"/>
              <w:marTop w:val="0"/>
              <w:marBottom w:val="0"/>
              <w:divBdr>
                <w:top w:val="none" w:sz="0" w:space="0" w:color="auto"/>
                <w:left w:val="none" w:sz="0" w:space="0" w:color="auto"/>
                <w:bottom w:val="none" w:sz="0" w:space="0" w:color="auto"/>
                <w:right w:val="none" w:sz="0" w:space="0" w:color="auto"/>
              </w:divBdr>
              <w:divsChild>
                <w:div w:id="18845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221">
      <w:bodyDiv w:val="1"/>
      <w:marLeft w:val="0"/>
      <w:marRight w:val="0"/>
      <w:marTop w:val="0"/>
      <w:marBottom w:val="0"/>
      <w:divBdr>
        <w:top w:val="none" w:sz="0" w:space="0" w:color="auto"/>
        <w:left w:val="none" w:sz="0" w:space="0" w:color="auto"/>
        <w:bottom w:val="none" w:sz="0" w:space="0" w:color="auto"/>
        <w:right w:val="none" w:sz="0" w:space="0" w:color="auto"/>
      </w:divBdr>
      <w:divsChild>
        <w:div w:id="1474521477">
          <w:marLeft w:val="0"/>
          <w:marRight w:val="0"/>
          <w:marTop w:val="0"/>
          <w:marBottom w:val="0"/>
          <w:divBdr>
            <w:top w:val="none" w:sz="0" w:space="0" w:color="auto"/>
            <w:left w:val="none" w:sz="0" w:space="0" w:color="auto"/>
            <w:bottom w:val="none" w:sz="0" w:space="0" w:color="auto"/>
            <w:right w:val="none" w:sz="0" w:space="0" w:color="auto"/>
          </w:divBdr>
          <w:divsChild>
            <w:div w:id="1695645013">
              <w:marLeft w:val="0"/>
              <w:marRight w:val="0"/>
              <w:marTop w:val="0"/>
              <w:marBottom w:val="0"/>
              <w:divBdr>
                <w:top w:val="none" w:sz="0" w:space="0" w:color="auto"/>
                <w:left w:val="none" w:sz="0" w:space="0" w:color="auto"/>
                <w:bottom w:val="none" w:sz="0" w:space="0" w:color="auto"/>
                <w:right w:val="none" w:sz="0" w:space="0" w:color="auto"/>
              </w:divBdr>
              <w:divsChild>
                <w:div w:id="9980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69653">
      <w:bodyDiv w:val="1"/>
      <w:marLeft w:val="0"/>
      <w:marRight w:val="0"/>
      <w:marTop w:val="0"/>
      <w:marBottom w:val="0"/>
      <w:divBdr>
        <w:top w:val="none" w:sz="0" w:space="0" w:color="auto"/>
        <w:left w:val="none" w:sz="0" w:space="0" w:color="auto"/>
        <w:bottom w:val="none" w:sz="0" w:space="0" w:color="auto"/>
        <w:right w:val="none" w:sz="0" w:space="0" w:color="auto"/>
      </w:divBdr>
      <w:divsChild>
        <w:div w:id="726614983">
          <w:marLeft w:val="0"/>
          <w:marRight w:val="0"/>
          <w:marTop w:val="0"/>
          <w:marBottom w:val="0"/>
          <w:divBdr>
            <w:top w:val="none" w:sz="0" w:space="0" w:color="auto"/>
            <w:left w:val="none" w:sz="0" w:space="0" w:color="auto"/>
            <w:bottom w:val="none" w:sz="0" w:space="0" w:color="auto"/>
            <w:right w:val="none" w:sz="0" w:space="0" w:color="auto"/>
          </w:divBdr>
          <w:divsChild>
            <w:div w:id="767577475">
              <w:marLeft w:val="0"/>
              <w:marRight w:val="0"/>
              <w:marTop w:val="0"/>
              <w:marBottom w:val="0"/>
              <w:divBdr>
                <w:top w:val="none" w:sz="0" w:space="0" w:color="auto"/>
                <w:left w:val="none" w:sz="0" w:space="0" w:color="auto"/>
                <w:bottom w:val="none" w:sz="0" w:space="0" w:color="auto"/>
                <w:right w:val="none" w:sz="0" w:space="0" w:color="auto"/>
              </w:divBdr>
              <w:divsChild>
                <w:div w:id="18106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8604">
      <w:bodyDiv w:val="1"/>
      <w:marLeft w:val="0"/>
      <w:marRight w:val="0"/>
      <w:marTop w:val="0"/>
      <w:marBottom w:val="0"/>
      <w:divBdr>
        <w:top w:val="none" w:sz="0" w:space="0" w:color="auto"/>
        <w:left w:val="none" w:sz="0" w:space="0" w:color="auto"/>
        <w:bottom w:val="none" w:sz="0" w:space="0" w:color="auto"/>
        <w:right w:val="none" w:sz="0" w:space="0" w:color="auto"/>
      </w:divBdr>
      <w:divsChild>
        <w:div w:id="1076510049">
          <w:marLeft w:val="0"/>
          <w:marRight w:val="0"/>
          <w:marTop w:val="0"/>
          <w:marBottom w:val="0"/>
          <w:divBdr>
            <w:top w:val="none" w:sz="0" w:space="0" w:color="auto"/>
            <w:left w:val="none" w:sz="0" w:space="0" w:color="auto"/>
            <w:bottom w:val="none" w:sz="0" w:space="0" w:color="auto"/>
            <w:right w:val="none" w:sz="0" w:space="0" w:color="auto"/>
          </w:divBdr>
          <w:divsChild>
            <w:div w:id="1252204871">
              <w:marLeft w:val="0"/>
              <w:marRight w:val="0"/>
              <w:marTop w:val="0"/>
              <w:marBottom w:val="0"/>
              <w:divBdr>
                <w:top w:val="none" w:sz="0" w:space="0" w:color="auto"/>
                <w:left w:val="none" w:sz="0" w:space="0" w:color="auto"/>
                <w:bottom w:val="none" w:sz="0" w:space="0" w:color="auto"/>
                <w:right w:val="none" w:sz="0" w:space="0" w:color="auto"/>
              </w:divBdr>
              <w:divsChild>
                <w:div w:id="20575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3018">
      <w:bodyDiv w:val="1"/>
      <w:marLeft w:val="0"/>
      <w:marRight w:val="0"/>
      <w:marTop w:val="0"/>
      <w:marBottom w:val="0"/>
      <w:divBdr>
        <w:top w:val="none" w:sz="0" w:space="0" w:color="auto"/>
        <w:left w:val="none" w:sz="0" w:space="0" w:color="auto"/>
        <w:bottom w:val="none" w:sz="0" w:space="0" w:color="auto"/>
        <w:right w:val="none" w:sz="0" w:space="0" w:color="auto"/>
      </w:divBdr>
      <w:divsChild>
        <w:div w:id="1878810836">
          <w:marLeft w:val="0"/>
          <w:marRight w:val="0"/>
          <w:marTop w:val="0"/>
          <w:marBottom w:val="0"/>
          <w:divBdr>
            <w:top w:val="none" w:sz="0" w:space="0" w:color="auto"/>
            <w:left w:val="none" w:sz="0" w:space="0" w:color="auto"/>
            <w:bottom w:val="none" w:sz="0" w:space="0" w:color="auto"/>
            <w:right w:val="none" w:sz="0" w:space="0" w:color="auto"/>
          </w:divBdr>
          <w:divsChild>
            <w:div w:id="463892501">
              <w:marLeft w:val="0"/>
              <w:marRight w:val="0"/>
              <w:marTop w:val="0"/>
              <w:marBottom w:val="0"/>
              <w:divBdr>
                <w:top w:val="none" w:sz="0" w:space="0" w:color="auto"/>
                <w:left w:val="none" w:sz="0" w:space="0" w:color="auto"/>
                <w:bottom w:val="none" w:sz="0" w:space="0" w:color="auto"/>
                <w:right w:val="none" w:sz="0" w:space="0" w:color="auto"/>
              </w:divBdr>
              <w:divsChild>
                <w:div w:id="507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9223">
      <w:bodyDiv w:val="1"/>
      <w:marLeft w:val="0"/>
      <w:marRight w:val="0"/>
      <w:marTop w:val="0"/>
      <w:marBottom w:val="0"/>
      <w:divBdr>
        <w:top w:val="none" w:sz="0" w:space="0" w:color="auto"/>
        <w:left w:val="none" w:sz="0" w:space="0" w:color="auto"/>
        <w:bottom w:val="none" w:sz="0" w:space="0" w:color="auto"/>
        <w:right w:val="none" w:sz="0" w:space="0" w:color="auto"/>
      </w:divBdr>
      <w:divsChild>
        <w:div w:id="945114380">
          <w:marLeft w:val="0"/>
          <w:marRight w:val="0"/>
          <w:marTop w:val="0"/>
          <w:marBottom w:val="0"/>
          <w:divBdr>
            <w:top w:val="none" w:sz="0" w:space="0" w:color="auto"/>
            <w:left w:val="none" w:sz="0" w:space="0" w:color="auto"/>
            <w:bottom w:val="none" w:sz="0" w:space="0" w:color="auto"/>
            <w:right w:val="none" w:sz="0" w:space="0" w:color="auto"/>
          </w:divBdr>
          <w:divsChild>
            <w:div w:id="1784807502">
              <w:marLeft w:val="0"/>
              <w:marRight w:val="0"/>
              <w:marTop w:val="0"/>
              <w:marBottom w:val="0"/>
              <w:divBdr>
                <w:top w:val="none" w:sz="0" w:space="0" w:color="auto"/>
                <w:left w:val="none" w:sz="0" w:space="0" w:color="auto"/>
                <w:bottom w:val="none" w:sz="0" w:space="0" w:color="auto"/>
                <w:right w:val="none" w:sz="0" w:space="0" w:color="auto"/>
              </w:divBdr>
              <w:divsChild>
                <w:div w:id="19038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6357">
      <w:bodyDiv w:val="1"/>
      <w:marLeft w:val="0"/>
      <w:marRight w:val="0"/>
      <w:marTop w:val="0"/>
      <w:marBottom w:val="0"/>
      <w:divBdr>
        <w:top w:val="none" w:sz="0" w:space="0" w:color="auto"/>
        <w:left w:val="none" w:sz="0" w:space="0" w:color="auto"/>
        <w:bottom w:val="none" w:sz="0" w:space="0" w:color="auto"/>
        <w:right w:val="none" w:sz="0" w:space="0" w:color="auto"/>
      </w:divBdr>
      <w:divsChild>
        <w:div w:id="1792238238">
          <w:marLeft w:val="0"/>
          <w:marRight w:val="0"/>
          <w:marTop w:val="0"/>
          <w:marBottom w:val="0"/>
          <w:divBdr>
            <w:top w:val="none" w:sz="0" w:space="0" w:color="auto"/>
            <w:left w:val="none" w:sz="0" w:space="0" w:color="auto"/>
            <w:bottom w:val="none" w:sz="0" w:space="0" w:color="auto"/>
            <w:right w:val="none" w:sz="0" w:space="0" w:color="auto"/>
          </w:divBdr>
          <w:divsChild>
            <w:div w:id="9797397">
              <w:marLeft w:val="0"/>
              <w:marRight w:val="0"/>
              <w:marTop w:val="0"/>
              <w:marBottom w:val="0"/>
              <w:divBdr>
                <w:top w:val="none" w:sz="0" w:space="0" w:color="auto"/>
                <w:left w:val="none" w:sz="0" w:space="0" w:color="auto"/>
                <w:bottom w:val="none" w:sz="0" w:space="0" w:color="auto"/>
                <w:right w:val="none" w:sz="0" w:space="0" w:color="auto"/>
              </w:divBdr>
              <w:divsChild>
                <w:div w:id="16153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0029">
      <w:bodyDiv w:val="1"/>
      <w:marLeft w:val="0"/>
      <w:marRight w:val="0"/>
      <w:marTop w:val="0"/>
      <w:marBottom w:val="0"/>
      <w:divBdr>
        <w:top w:val="none" w:sz="0" w:space="0" w:color="auto"/>
        <w:left w:val="none" w:sz="0" w:space="0" w:color="auto"/>
        <w:bottom w:val="none" w:sz="0" w:space="0" w:color="auto"/>
        <w:right w:val="none" w:sz="0" w:space="0" w:color="auto"/>
      </w:divBdr>
      <w:divsChild>
        <w:div w:id="30962665">
          <w:marLeft w:val="0"/>
          <w:marRight w:val="0"/>
          <w:marTop w:val="0"/>
          <w:marBottom w:val="0"/>
          <w:divBdr>
            <w:top w:val="none" w:sz="0" w:space="0" w:color="auto"/>
            <w:left w:val="none" w:sz="0" w:space="0" w:color="auto"/>
            <w:bottom w:val="none" w:sz="0" w:space="0" w:color="auto"/>
            <w:right w:val="none" w:sz="0" w:space="0" w:color="auto"/>
          </w:divBdr>
          <w:divsChild>
            <w:div w:id="376660892">
              <w:marLeft w:val="0"/>
              <w:marRight w:val="0"/>
              <w:marTop w:val="0"/>
              <w:marBottom w:val="0"/>
              <w:divBdr>
                <w:top w:val="none" w:sz="0" w:space="0" w:color="auto"/>
                <w:left w:val="none" w:sz="0" w:space="0" w:color="auto"/>
                <w:bottom w:val="none" w:sz="0" w:space="0" w:color="auto"/>
                <w:right w:val="none" w:sz="0" w:space="0" w:color="auto"/>
              </w:divBdr>
              <w:divsChild>
                <w:div w:id="8663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6954">
      <w:bodyDiv w:val="1"/>
      <w:marLeft w:val="0"/>
      <w:marRight w:val="0"/>
      <w:marTop w:val="0"/>
      <w:marBottom w:val="0"/>
      <w:divBdr>
        <w:top w:val="none" w:sz="0" w:space="0" w:color="auto"/>
        <w:left w:val="none" w:sz="0" w:space="0" w:color="auto"/>
        <w:bottom w:val="none" w:sz="0" w:space="0" w:color="auto"/>
        <w:right w:val="none" w:sz="0" w:space="0" w:color="auto"/>
      </w:divBdr>
      <w:divsChild>
        <w:div w:id="1235237444">
          <w:marLeft w:val="0"/>
          <w:marRight w:val="0"/>
          <w:marTop w:val="0"/>
          <w:marBottom w:val="0"/>
          <w:divBdr>
            <w:top w:val="none" w:sz="0" w:space="0" w:color="auto"/>
            <w:left w:val="none" w:sz="0" w:space="0" w:color="auto"/>
            <w:bottom w:val="none" w:sz="0" w:space="0" w:color="auto"/>
            <w:right w:val="none" w:sz="0" w:space="0" w:color="auto"/>
          </w:divBdr>
          <w:divsChild>
            <w:div w:id="887111883">
              <w:marLeft w:val="0"/>
              <w:marRight w:val="0"/>
              <w:marTop w:val="0"/>
              <w:marBottom w:val="0"/>
              <w:divBdr>
                <w:top w:val="none" w:sz="0" w:space="0" w:color="auto"/>
                <w:left w:val="none" w:sz="0" w:space="0" w:color="auto"/>
                <w:bottom w:val="none" w:sz="0" w:space="0" w:color="auto"/>
                <w:right w:val="none" w:sz="0" w:space="0" w:color="auto"/>
              </w:divBdr>
              <w:divsChild>
                <w:div w:id="20293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8891">
      <w:bodyDiv w:val="1"/>
      <w:marLeft w:val="0"/>
      <w:marRight w:val="0"/>
      <w:marTop w:val="0"/>
      <w:marBottom w:val="0"/>
      <w:divBdr>
        <w:top w:val="none" w:sz="0" w:space="0" w:color="auto"/>
        <w:left w:val="none" w:sz="0" w:space="0" w:color="auto"/>
        <w:bottom w:val="none" w:sz="0" w:space="0" w:color="auto"/>
        <w:right w:val="none" w:sz="0" w:space="0" w:color="auto"/>
      </w:divBdr>
      <w:divsChild>
        <w:div w:id="1335449248">
          <w:marLeft w:val="0"/>
          <w:marRight w:val="0"/>
          <w:marTop w:val="0"/>
          <w:marBottom w:val="0"/>
          <w:divBdr>
            <w:top w:val="none" w:sz="0" w:space="0" w:color="auto"/>
            <w:left w:val="none" w:sz="0" w:space="0" w:color="auto"/>
            <w:bottom w:val="none" w:sz="0" w:space="0" w:color="auto"/>
            <w:right w:val="none" w:sz="0" w:space="0" w:color="auto"/>
          </w:divBdr>
          <w:divsChild>
            <w:div w:id="18893431">
              <w:marLeft w:val="0"/>
              <w:marRight w:val="0"/>
              <w:marTop w:val="0"/>
              <w:marBottom w:val="0"/>
              <w:divBdr>
                <w:top w:val="none" w:sz="0" w:space="0" w:color="auto"/>
                <w:left w:val="none" w:sz="0" w:space="0" w:color="auto"/>
                <w:bottom w:val="none" w:sz="0" w:space="0" w:color="auto"/>
                <w:right w:val="none" w:sz="0" w:space="0" w:color="auto"/>
              </w:divBdr>
              <w:divsChild>
                <w:div w:id="6855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6801">
      <w:bodyDiv w:val="1"/>
      <w:marLeft w:val="0"/>
      <w:marRight w:val="0"/>
      <w:marTop w:val="0"/>
      <w:marBottom w:val="0"/>
      <w:divBdr>
        <w:top w:val="none" w:sz="0" w:space="0" w:color="auto"/>
        <w:left w:val="none" w:sz="0" w:space="0" w:color="auto"/>
        <w:bottom w:val="none" w:sz="0" w:space="0" w:color="auto"/>
        <w:right w:val="none" w:sz="0" w:space="0" w:color="auto"/>
      </w:divBdr>
      <w:divsChild>
        <w:div w:id="742798102">
          <w:marLeft w:val="0"/>
          <w:marRight w:val="0"/>
          <w:marTop w:val="0"/>
          <w:marBottom w:val="0"/>
          <w:divBdr>
            <w:top w:val="none" w:sz="0" w:space="0" w:color="auto"/>
            <w:left w:val="none" w:sz="0" w:space="0" w:color="auto"/>
            <w:bottom w:val="none" w:sz="0" w:space="0" w:color="auto"/>
            <w:right w:val="none" w:sz="0" w:space="0" w:color="auto"/>
          </w:divBdr>
          <w:divsChild>
            <w:div w:id="282731931">
              <w:marLeft w:val="0"/>
              <w:marRight w:val="0"/>
              <w:marTop w:val="0"/>
              <w:marBottom w:val="0"/>
              <w:divBdr>
                <w:top w:val="none" w:sz="0" w:space="0" w:color="auto"/>
                <w:left w:val="none" w:sz="0" w:space="0" w:color="auto"/>
                <w:bottom w:val="none" w:sz="0" w:space="0" w:color="auto"/>
                <w:right w:val="none" w:sz="0" w:space="0" w:color="auto"/>
              </w:divBdr>
              <w:divsChild>
                <w:div w:id="14372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70583">
      <w:bodyDiv w:val="1"/>
      <w:marLeft w:val="0"/>
      <w:marRight w:val="0"/>
      <w:marTop w:val="0"/>
      <w:marBottom w:val="0"/>
      <w:divBdr>
        <w:top w:val="none" w:sz="0" w:space="0" w:color="auto"/>
        <w:left w:val="none" w:sz="0" w:space="0" w:color="auto"/>
        <w:bottom w:val="none" w:sz="0" w:space="0" w:color="auto"/>
        <w:right w:val="none" w:sz="0" w:space="0" w:color="auto"/>
      </w:divBdr>
      <w:divsChild>
        <w:div w:id="961418738">
          <w:marLeft w:val="0"/>
          <w:marRight w:val="0"/>
          <w:marTop w:val="0"/>
          <w:marBottom w:val="0"/>
          <w:divBdr>
            <w:top w:val="none" w:sz="0" w:space="0" w:color="auto"/>
            <w:left w:val="none" w:sz="0" w:space="0" w:color="auto"/>
            <w:bottom w:val="none" w:sz="0" w:space="0" w:color="auto"/>
            <w:right w:val="none" w:sz="0" w:space="0" w:color="auto"/>
          </w:divBdr>
          <w:divsChild>
            <w:div w:id="1262179555">
              <w:marLeft w:val="0"/>
              <w:marRight w:val="0"/>
              <w:marTop w:val="0"/>
              <w:marBottom w:val="0"/>
              <w:divBdr>
                <w:top w:val="none" w:sz="0" w:space="0" w:color="auto"/>
                <w:left w:val="none" w:sz="0" w:space="0" w:color="auto"/>
                <w:bottom w:val="none" w:sz="0" w:space="0" w:color="auto"/>
                <w:right w:val="none" w:sz="0" w:space="0" w:color="auto"/>
              </w:divBdr>
              <w:divsChild>
                <w:div w:id="1854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3098">
      <w:bodyDiv w:val="1"/>
      <w:marLeft w:val="0"/>
      <w:marRight w:val="0"/>
      <w:marTop w:val="0"/>
      <w:marBottom w:val="0"/>
      <w:divBdr>
        <w:top w:val="none" w:sz="0" w:space="0" w:color="auto"/>
        <w:left w:val="none" w:sz="0" w:space="0" w:color="auto"/>
        <w:bottom w:val="none" w:sz="0" w:space="0" w:color="auto"/>
        <w:right w:val="none" w:sz="0" w:space="0" w:color="auto"/>
      </w:divBdr>
      <w:divsChild>
        <w:div w:id="751783591">
          <w:marLeft w:val="0"/>
          <w:marRight w:val="0"/>
          <w:marTop w:val="0"/>
          <w:marBottom w:val="0"/>
          <w:divBdr>
            <w:top w:val="none" w:sz="0" w:space="0" w:color="auto"/>
            <w:left w:val="none" w:sz="0" w:space="0" w:color="auto"/>
            <w:bottom w:val="none" w:sz="0" w:space="0" w:color="auto"/>
            <w:right w:val="none" w:sz="0" w:space="0" w:color="auto"/>
          </w:divBdr>
          <w:divsChild>
            <w:div w:id="1879782895">
              <w:marLeft w:val="0"/>
              <w:marRight w:val="0"/>
              <w:marTop w:val="0"/>
              <w:marBottom w:val="0"/>
              <w:divBdr>
                <w:top w:val="none" w:sz="0" w:space="0" w:color="auto"/>
                <w:left w:val="none" w:sz="0" w:space="0" w:color="auto"/>
                <w:bottom w:val="none" w:sz="0" w:space="0" w:color="auto"/>
                <w:right w:val="none" w:sz="0" w:space="0" w:color="auto"/>
              </w:divBdr>
              <w:divsChild>
                <w:div w:id="20291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IPAQ-SF</vt:lpstr>
    </vt:vector>
  </TitlesOfParts>
  <Manager/>
  <Company/>
  <LinksUpToDate>false</LinksUpToDate>
  <CharactersWithSpaces>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IPAQ-SF</dc:title>
  <dc:subject/>
  <dc:creator>William Hull</dc:creator>
  <cp:keywords/>
  <dc:description/>
  <cp:lastModifiedBy>Wandner, Laura (NIH/NINDS) [E]</cp:lastModifiedBy>
  <cp:revision>2</cp:revision>
  <dcterms:created xsi:type="dcterms:W3CDTF">2020-07-08T17:09:00Z</dcterms:created>
  <dcterms:modified xsi:type="dcterms:W3CDTF">2020-07-08T17:09:00Z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1111097</vt:lpwstr>
  </property>
  <property fmtid="{D5CDD505-2E9C-101B-9397-08002B2CF9AE}" pid="4" name="InsertAsFootnote">
    <vt:lpwstr>False</vt:lpwstr>
  </property>
  <property fmtid="{D5CDD505-2E9C-101B-9397-08002B2CF9AE}" pid="5" name="StyleId">
    <vt:lpwstr>http://www.zotero.org/styles/vancouver</vt:lpwstr>
  </property>
</Properties>
</file>