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2C501" w14:textId="77777777" w:rsidR="00002B3F" w:rsidRDefault="006140F7" w:rsidP="008D05AC">
      <w:pPr>
        <w:widowControl w:val="0"/>
        <w:spacing w:after="0" w:line="240" w:lineRule="auto"/>
        <w:rPr>
          <w:rFonts w:cstheme="minorHAnsi"/>
        </w:rPr>
      </w:pPr>
      <w:proofErr w:type="spellStart"/>
      <w:r w:rsidRPr="006140F7">
        <w:rPr>
          <w:rFonts w:cstheme="minorHAnsi"/>
        </w:rPr>
        <w:t>Responda</w:t>
      </w:r>
      <w:proofErr w:type="spellEnd"/>
      <w:r w:rsidRPr="006140F7">
        <w:rPr>
          <w:rFonts w:cstheme="minorHAnsi"/>
        </w:rPr>
        <w:t xml:space="preserve"> </w:t>
      </w:r>
      <w:proofErr w:type="spellStart"/>
      <w:r w:rsidRPr="006140F7">
        <w:rPr>
          <w:rFonts w:cstheme="minorHAnsi"/>
        </w:rPr>
        <w:t>cada</w:t>
      </w:r>
      <w:proofErr w:type="spellEnd"/>
      <w:r w:rsidRPr="006140F7">
        <w:rPr>
          <w:rFonts w:cstheme="minorHAnsi"/>
        </w:rPr>
        <w:t xml:space="preserve"> </w:t>
      </w:r>
      <w:proofErr w:type="spellStart"/>
      <w:r w:rsidRPr="006140F7">
        <w:rPr>
          <w:rFonts w:cstheme="minorHAnsi"/>
        </w:rPr>
        <w:t>inciso</w:t>
      </w:r>
      <w:proofErr w:type="spellEnd"/>
      <w:r w:rsidRPr="006140F7">
        <w:rPr>
          <w:rFonts w:cstheme="minorHAnsi"/>
        </w:rPr>
        <w:t xml:space="preserve"> </w:t>
      </w:r>
      <w:proofErr w:type="spellStart"/>
      <w:r w:rsidRPr="006140F7">
        <w:rPr>
          <w:rFonts w:cstheme="minorHAnsi"/>
        </w:rPr>
        <w:t>marcando</w:t>
      </w:r>
      <w:proofErr w:type="spellEnd"/>
      <w:r w:rsidRPr="006140F7">
        <w:rPr>
          <w:rFonts w:cstheme="minorHAnsi"/>
        </w:rPr>
        <w:t xml:space="preserve"> un </w:t>
      </w:r>
      <w:proofErr w:type="spellStart"/>
      <w:r w:rsidRPr="006140F7">
        <w:rPr>
          <w:rFonts w:cstheme="minorHAnsi"/>
        </w:rPr>
        <w:t>inciso</w:t>
      </w:r>
      <w:proofErr w:type="spellEnd"/>
      <w:r w:rsidRPr="006140F7">
        <w:rPr>
          <w:rFonts w:cstheme="minorHAnsi"/>
        </w:rPr>
        <w:t xml:space="preserve"> por fila:</w:t>
      </w:r>
    </w:p>
    <w:p w14:paraId="70FCA73B" w14:textId="77777777" w:rsidR="008D05AC" w:rsidRDefault="008D05AC" w:rsidP="008D05AC">
      <w:pPr>
        <w:widowControl w:val="0"/>
        <w:spacing w:after="0" w:line="240" w:lineRule="auto"/>
        <w:rPr>
          <w:rFonts w:cstheme="minorHAnsi"/>
        </w:rPr>
      </w:pPr>
    </w:p>
    <w:p w14:paraId="27A8639E" w14:textId="77777777" w:rsidR="008D05AC" w:rsidRPr="006140F7" w:rsidRDefault="008D05AC" w:rsidP="008D05AC">
      <w:pPr>
        <w:widowControl w:val="0"/>
        <w:spacing w:after="0" w:line="240" w:lineRule="auto"/>
        <w:rPr>
          <w:rFonts w:cstheme="minorHAnsi"/>
        </w:rPr>
      </w:pPr>
      <w:r w:rsidRPr="006140F7">
        <w:rPr>
          <w:rFonts w:cstheme="minorHAnsi"/>
        </w:rPr>
        <w:t xml:space="preserve">1.  </w:t>
      </w:r>
      <w:proofErr w:type="spellStart"/>
      <w:r w:rsidR="006140F7" w:rsidRPr="006140F7">
        <w:rPr>
          <w:rFonts w:cstheme="minorHAnsi"/>
        </w:rPr>
        <w:t>En</w:t>
      </w:r>
      <w:proofErr w:type="spellEnd"/>
      <w:r w:rsidR="006140F7" w:rsidRPr="006140F7">
        <w:rPr>
          <w:rFonts w:cstheme="minorHAnsi"/>
        </w:rPr>
        <w:t xml:space="preserve"> los </w:t>
      </w:r>
      <w:proofErr w:type="spellStart"/>
      <w:r w:rsidR="006140F7" w:rsidRPr="006140F7">
        <w:rPr>
          <w:rFonts w:cstheme="minorHAnsi"/>
        </w:rPr>
        <w:t>últimos</w:t>
      </w:r>
      <w:proofErr w:type="spellEnd"/>
      <w:r w:rsidR="006140F7" w:rsidRPr="006140F7">
        <w:rPr>
          <w:rFonts w:cstheme="minorHAnsi"/>
        </w:rPr>
        <w:t xml:space="preserve"> 7 días</w:t>
      </w:r>
      <w:r w:rsidRPr="006140F7">
        <w:rPr>
          <w:rFonts w:cstheme="minorHAnsi"/>
        </w:rPr>
        <w:t xml:space="preserve">… </w:t>
      </w:r>
      <w:r w:rsidR="006140F7" w:rsidRPr="006140F7">
        <w:rPr>
          <w:rFonts w:cstheme="minorHAnsi"/>
        </w:rPr>
        <w:t xml:space="preserve">He </w:t>
      </w:r>
      <w:proofErr w:type="spellStart"/>
      <w:r w:rsidR="006140F7" w:rsidRPr="006140F7">
        <w:rPr>
          <w:rFonts w:cstheme="minorHAnsi"/>
        </w:rPr>
        <w:t>podido</w:t>
      </w:r>
      <w:proofErr w:type="spellEnd"/>
      <w:r w:rsidR="006140F7" w:rsidRPr="006140F7">
        <w:rPr>
          <w:rFonts w:cstheme="minorHAnsi"/>
        </w:rPr>
        <w:t xml:space="preserve"> </w:t>
      </w:r>
      <w:proofErr w:type="spellStart"/>
      <w:r w:rsidR="006140F7" w:rsidRPr="006140F7">
        <w:rPr>
          <w:rFonts w:cstheme="minorHAnsi"/>
        </w:rPr>
        <w:t>pensar</w:t>
      </w:r>
      <w:proofErr w:type="spellEnd"/>
      <w:r w:rsidR="006140F7" w:rsidRPr="006140F7">
        <w:rPr>
          <w:rFonts w:cstheme="minorHAnsi"/>
        </w:rPr>
        <w:t xml:space="preserve"> con </w:t>
      </w:r>
      <w:proofErr w:type="spellStart"/>
      <w:r w:rsidR="006140F7" w:rsidRPr="006140F7">
        <w:rPr>
          <w:rFonts w:cstheme="minorHAnsi"/>
        </w:rPr>
        <w:t>claridad</w:t>
      </w:r>
      <w:proofErr w:type="spellEnd"/>
      <w:r w:rsidR="006140F7" w:rsidRPr="006140F7">
        <w:rPr>
          <w:rFonts w:cstheme="minorHAnsi"/>
        </w:rPr>
        <w:t xml:space="preserve"> sin </w:t>
      </w:r>
      <w:proofErr w:type="spellStart"/>
      <w:r w:rsidR="006140F7" w:rsidRPr="006140F7">
        <w:rPr>
          <w:rFonts w:cstheme="minorHAnsi"/>
        </w:rPr>
        <w:t>esfuerzo</w:t>
      </w:r>
      <w:proofErr w:type="spellEnd"/>
      <w:r w:rsidR="006140F7" w:rsidRPr="006140F7">
        <w:rPr>
          <w:rFonts w:cstheme="minorHAnsi"/>
        </w:rPr>
        <w:t xml:space="preserve"> de </w:t>
      </w:r>
      <w:proofErr w:type="spellStart"/>
      <w:r w:rsidR="006140F7" w:rsidRPr="006140F7">
        <w:rPr>
          <w:rFonts w:cstheme="minorHAnsi"/>
        </w:rPr>
        <w:t>más</w:t>
      </w:r>
      <w:proofErr w:type="spellEnd"/>
      <w:r w:rsidRPr="006140F7">
        <w:rPr>
          <w:rFonts w:cstheme="minorHAnsi"/>
        </w:rPr>
        <w:t>.</w:t>
      </w:r>
    </w:p>
    <w:p w14:paraId="02026E82" w14:textId="77777777" w:rsidR="008D05AC" w:rsidRPr="006140F7" w:rsidRDefault="008D05AC" w:rsidP="008D05AC">
      <w:pPr>
        <w:widowControl w:val="0"/>
        <w:tabs>
          <w:tab w:val="left" w:pos="2340"/>
          <w:tab w:val="left" w:pos="4140"/>
          <w:tab w:val="left" w:pos="5850"/>
          <w:tab w:val="left" w:pos="7560"/>
        </w:tabs>
        <w:spacing w:after="0" w:line="240" w:lineRule="auto"/>
        <w:ind w:left="720"/>
        <w:rPr>
          <w:rFonts w:cstheme="minorHAnsi"/>
        </w:rPr>
      </w:pPr>
      <w:r w:rsidRPr="006140F7">
        <w:rPr>
          <w:rFonts w:cstheme="minorHAnsi"/>
        </w:rPr>
        <w:t xml:space="preserve">_ 1. </w:t>
      </w:r>
      <w:r w:rsidR="006140F7" w:rsidRPr="006140F7">
        <w:rPr>
          <w:rFonts w:cstheme="minorHAnsi"/>
        </w:rPr>
        <w:t>Para nada</w:t>
      </w:r>
      <w:r w:rsidRPr="006140F7">
        <w:rPr>
          <w:rFonts w:cstheme="minorHAnsi"/>
        </w:rPr>
        <w:tab/>
        <w:t xml:space="preserve">_ 2. </w:t>
      </w:r>
      <w:r w:rsidR="006140F7" w:rsidRPr="006140F7">
        <w:rPr>
          <w:rFonts w:cstheme="minorHAnsi"/>
        </w:rPr>
        <w:t>Un poco</w:t>
      </w:r>
      <w:r w:rsidRPr="006140F7">
        <w:rPr>
          <w:rFonts w:cstheme="minorHAnsi"/>
        </w:rPr>
        <w:tab/>
        <w:t xml:space="preserve">_ 3. </w:t>
      </w:r>
      <w:r w:rsidR="006140F7" w:rsidRPr="006140F7">
        <w:rPr>
          <w:rFonts w:cstheme="minorHAnsi"/>
        </w:rPr>
        <w:t>Algo</w:t>
      </w:r>
      <w:r w:rsidRPr="006140F7">
        <w:rPr>
          <w:rFonts w:cstheme="minorHAnsi"/>
        </w:rPr>
        <w:tab/>
        <w:t xml:space="preserve">_ 4. </w:t>
      </w:r>
      <w:proofErr w:type="spellStart"/>
      <w:r w:rsidR="006140F7" w:rsidRPr="006140F7">
        <w:rPr>
          <w:rFonts w:cstheme="minorHAnsi"/>
        </w:rPr>
        <w:t>Bastante</w:t>
      </w:r>
      <w:proofErr w:type="spellEnd"/>
      <w:r w:rsidRPr="006140F7">
        <w:rPr>
          <w:rFonts w:cstheme="minorHAnsi"/>
        </w:rPr>
        <w:tab/>
        <w:t xml:space="preserve">_ 5. </w:t>
      </w:r>
      <w:proofErr w:type="spellStart"/>
      <w:r w:rsidR="006140F7" w:rsidRPr="006140F7">
        <w:rPr>
          <w:rFonts w:cstheme="minorHAnsi"/>
        </w:rPr>
        <w:t>Mucho</w:t>
      </w:r>
      <w:proofErr w:type="spellEnd"/>
    </w:p>
    <w:p w14:paraId="325616FE" w14:textId="77777777" w:rsidR="00002B3F" w:rsidRPr="006140F7" w:rsidRDefault="00002B3F" w:rsidP="008D05AC">
      <w:pPr>
        <w:widowControl w:val="0"/>
        <w:spacing w:after="0" w:line="240" w:lineRule="auto"/>
        <w:rPr>
          <w:rFonts w:cstheme="minorHAnsi"/>
        </w:rPr>
      </w:pPr>
    </w:p>
    <w:p w14:paraId="2BBCD6BC" w14:textId="77777777" w:rsidR="008D05AC" w:rsidRPr="006140F7" w:rsidRDefault="00464F89" w:rsidP="008D05AC">
      <w:pPr>
        <w:widowControl w:val="0"/>
        <w:spacing w:after="0" w:line="240" w:lineRule="auto"/>
        <w:rPr>
          <w:rFonts w:cstheme="minorHAnsi"/>
        </w:rPr>
      </w:pPr>
      <w:r w:rsidRPr="006140F7">
        <w:rPr>
          <w:rFonts w:cstheme="minorHAnsi"/>
        </w:rPr>
        <w:t>2</w:t>
      </w:r>
      <w:r w:rsidR="008D05AC" w:rsidRPr="006140F7">
        <w:rPr>
          <w:rFonts w:cstheme="minorHAnsi"/>
        </w:rPr>
        <w:t xml:space="preserve">.  </w:t>
      </w:r>
      <w:proofErr w:type="spellStart"/>
      <w:r w:rsidR="006140F7" w:rsidRPr="006140F7">
        <w:rPr>
          <w:rFonts w:cstheme="minorHAnsi"/>
        </w:rPr>
        <w:t>En</w:t>
      </w:r>
      <w:proofErr w:type="spellEnd"/>
      <w:r w:rsidR="006140F7" w:rsidRPr="006140F7">
        <w:rPr>
          <w:rFonts w:cstheme="minorHAnsi"/>
        </w:rPr>
        <w:t xml:space="preserve"> los </w:t>
      </w:r>
      <w:proofErr w:type="spellStart"/>
      <w:r w:rsidR="006140F7" w:rsidRPr="006140F7">
        <w:rPr>
          <w:rFonts w:cstheme="minorHAnsi"/>
        </w:rPr>
        <w:t>últimos</w:t>
      </w:r>
      <w:proofErr w:type="spellEnd"/>
      <w:r w:rsidR="006140F7" w:rsidRPr="006140F7">
        <w:rPr>
          <w:rFonts w:cstheme="minorHAnsi"/>
        </w:rPr>
        <w:t xml:space="preserve"> 7 días</w:t>
      </w:r>
      <w:r w:rsidR="008D05AC" w:rsidRPr="006140F7">
        <w:rPr>
          <w:rFonts w:cstheme="minorHAnsi"/>
        </w:rPr>
        <w:t xml:space="preserve">… </w:t>
      </w:r>
      <w:r w:rsidR="006140F7" w:rsidRPr="006140F7">
        <w:rPr>
          <w:rFonts w:cstheme="minorHAnsi"/>
          <w:lang w:val="es-US"/>
        </w:rPr>
        <w:t>Mi mente ha estado tan ágil como siempre</w:t>
      </w:r>
      <w:r w:rsidR="006140F7">
        <w:rPr>
          <w:rFonts w:cstheme="minorHAnsi"/>
          <w:lang w:val="es-US"/>
        </w:rPr>
        <w:t>.</w:t>
      </w:r>
    </w:p>
    <w:p w14:paraId="0686A738" w14:textId="77777777" w:rsidR="006140F7" w:rsidRPr="006140F7" w:rsidRDefault="006140F7" w:rsidP="006140F7">
      <w:pPr>
        <w:widowControl w:val="0"/>
        <w:tabs>
          <w:tab w:val="left" w:pos="2340"/>
          <w:tab w:val="left" w:pos="4140"/>
          <w:tab w:val="left" w:pos="5850"/>
          <w:tab w:val="left" w:pos="7560"/>
        </w:tabs>
        <w:spacing w:after="0" w:line="240" w:lineRule="auto"/>
        <w:ind w:left="720"/>
        <w:rPr>
          <w:rFonts w:cstheme="minorHAnsi"/>
        </w:rPr>
      </w:pPr>
      <w:r w:rsidRPr="006140F7">
        <w:rPr>
          <w:rFonts w:cstheme="minorHAnsi"/>
        </w:rPr>
        <w:t>_ 1. Para nada</w:t>
      </w:r>
      <w:r w:rsidRPr="006140F7">
        <w:rPr>
          <w:rFonts w:cstheme="minorHAnsi"/>
        </w:rPr>
        <w:tab/>
        <w:t>_ 2. Un poco</w:t>
      </w:r>
      <w:r w:rsidRPr="006140F7">
        <w:rPr>
          <w:rFonts w:cstheme="minorHAnsi"/>
        </w:rPr>
        <w:tab/>
        <w:t>_ 3. Algo</w:t>
      </w:r>
      <w:r w:rsidRPr="006140F7">
        <w:rPr>
          <w:rFonts w:cstheme="minorHAnsi"/>
        </w:rPr>
        <w:tab/>
        <w:t xml:space="preserve">_ 4. </w:t>
      </w:r>
      <w:proofErr w:type="spellStart"/>
      <w:r w:rsidRPr="006140F7">
        <w:rPr>
          <w:rFonts w:cstheme="minorHAnsi"/>
        </w:rPr>
        <w:t>Bastante</w:t>
      </w:r>
      <w:proofErr w:type="spellEnd"/>
      <w:r w:rsidRPr="006140F7">
        <w:rPr>
          <w:rFonts w:cstheme="minorHAnsi"/>
        </w:rPr>
        <w:tab/>
        <w:t xml:space="preserve">_ 5. </w:t>
      </w:r>
      <w:proofErr w:type="spellStart"/>
      <w:r w:rsidRPr="006140F7">
        <w:rPr>
          <w:rFonts w:cstheme="minorHAnsi"/>
        </w:rPr>
        <w:t>Mucho</w:t>
      </w:r>
      <w:proofErr w:type="spellEnd"/>
    </w:p>
    <w:p w14:paraId="76C9B64E" w14:textId="77777777" w:rsidR="00775020" w:rsidRPr="006140F7" w:rsidRDefault="00775020" w:rsidP="008D05AC">
      <w:pPr>
        <w:widowControl w:val="0"/>
        <w:spacing w:after="0" w:line="240" w:lineRule="auto"/>
        <w:rPr>
          <w:rFonts w:cstheme="minorHAnsi"/>
        </w:rPr>
      </w:pPr>
    </w:p>
    <w:p w14:paraId="3363B98F" w14:textId="77777777" w:rsidR="00464F89" w:rsidRPr="006140F7" w:rsidRDefault="00464F89" w:rsidP="00464F89">
      <w:pPr>
        <w:widowControl w:val="0"/>
        <w:spacing w:after="0" w:line="240" w:lineRule="auto"/>
        <w:rPr>
          <w:rFonts w:cstheme="minorHAnsi"/>
        </w:rPr>
      </w:pPr>
      <w:r w:rsidRPr="006140F7">
        <w:rPr>
          <w:rFonts w:cstheme="minorHAnsi"/>
        </w:rPr>
        <w:t xml:space="preserve">3.  </w:t>
      </w:r>
      <w:proofErr w:type="spellStart"/>
      <w:r w:rsidR="006140F7" w:rsidRPr="006140F7">
        <w:rPr>
          <w:rFonts w:cstheme="minorHAnsi"/>
        </w:rPr>
        <w:t>En</w:t>
      </w:r>
      <w:proofErr w:type="spellEnd"/>
      <w:r w:rsidR="006140F7" w:rsidRPr="006140F7">
        <w:rPr>
          <w:rFonts w:cstheme="minorHAnsi"/>
        </w:rPr>
        <w:t xml:space="preserve"> los </w:t>
      </w:r>
      <w:proofErr w:type="spellStart"/>
      <w:r w:rsidR="006140F7" w:rsidRPr="006140F7">
        <w:rPr>
          <w:rFonts w:cstheme="minorHAnsi"/>
        </w:rPr>
        <w:t>últimos</w:t>
      </w:r>
      <w:proofErr w:type="spellEnd"/>
      <w:r w:rsidR="006140F7" w:rsidRPr="006140F7">
        <w:rPr>
          <w:rFonts w:cstheme="minorHAnsi"/>
        </w:rPr>
        <w:t xml:space="preserve"> 7 días</w:t>
      </w:r>
      <w:r w:rsidRPr="006140F7">
        <w:rPr>
          <w:rFonts w:cstheme="minorHAnsi"/>
        </w:rPr>
        <w:t xml:space="preserve">…  </w:t>
      </w:r>
      <w:r w:rsidR="006140F7" w:rsidRPr="006140F7">
        <w:rPr>
          <w:lang w:val="es-US"/>
        </w:rPr>
        <w:t>He podido recordar las cosas con la misma facilidad que de costumbre, sin esfuerzo de más</w:t>
      </w:r>
      <w:r w:rsidR="006140F7">
        <w:rPr>
          <w:lang w:val="es-US"/>
        </w:rPr>
        <w:t>.</w:t>
      </w:r>
    </w:p>
    <w:p w14:paraId="13D27A18" w14:textId="77777777" w:rsidR="006140F7" w:rsidRPr="006140F7" w:rsidRDefault="006140F7" w:rsidP="006140F7">
      <w:pPr>
        <w:widowControl w:val="0"/>
        <w:tabs>
          <w:tab w:val="left" w:pos="2340"/>
          <w:tab w:val="left" w:pos="4140"/>
          <w:tab w:val="left" w:pos="5850"/>
          <w:tab w:val="left" w:pos="7560"/>
        </w:tabs>
        <w:spacing w:after="0" w:line="240" w:lineRule="auto"/>
        <w:ind w:left="720"/>
        <w:rPr>
          <w:rFonts w:cstheme="minorHAnsi"/>
        </w:rPr>
      </w:pPr>
      <w:r w:rsidRPr="006140F7">
        <w:rPr>
          <w:rFonts w:cstheme="minorHAnsi"/>
        </w:rPr>
        <w:t>_ 1. Para nada</w:t>
      </w:r>
      <w:r w:rsidRPr="006140F7">
        <w:rPr>
          <w:rFonts w:cstheme="minorHAnsi"/>
        </w:rPr>
        <w:tab/>
        <w:t>_ 2. Un poco</w:t>
      </w:r>
      <w:r w:rsidRPr="006140F7">
        <w:rPr>
          <w:rFonts w:cstheme="minorHAnsi"/>
        </w:rPr>
        <w:tab/>
        <w:t>_ 3. Algo</w:t>
      </w:r>
      <w:r w:rsidRPr="006140F7">
        <w:rPr>
          <w:rFonts w:cstheme="minorHAnsi"/>
        </w:rPr>
        <w:tab/>
        <w:t xml:space="preserve">_ 4. </w:t>
      </w:r>
      <w:proofErr w:type="spellStart"/>
      <w:r w:rsidRPr="006140F7">
        <w:rPr>
          <w:rFonts w:cstheme="minorHAnsi"/>
        </w:rPr>
        <w:t>Bastante</w:t>
      </w:r>
      <w:proofErr w:type="spellEnd"/>
      <w:r w:rsidRPr="006140F7">
        <w:rPr>
          <w:rFonts w:cstheme="minorHAnsi"/>
        </w:rPr>
        <w:tab/>
        <w:t xml:space="preserve">_ 5. </w:t>
      </w:r>
      <w:proofErr w:type="spellStart"/>
      <w:r w:rsidRPr="006140F7">
        <w:rPr>
          <w:rFonts w:cstheme="minorHAnsi"/>
        </w:rPr>
        <w:t>Mucho</w:t>
      </w:r>
      <w:proofErr w:type="spellEnd"/>
    </w:p>
    <w:p w14:paraId="0CA2A7B7" w14:textId="77777777" w:rsidR="00464F89" w:rsidRPr="006140F7" w:rsidRDefault="00464F89" w:rsidP="00464F89">
      <w:pPr>
        <w:widowControl w:val="0"/>
        <w:spacing w:after="0" w:line="240" w:lineRule="auto"/>
        <w:rPr>
          <w:rFonts w:cstheme="minorHAnsi"/>
        </w:rPr>
      </w:pPr>
    </w:p>
    <w:p w14:paraId="5708C569" w14:textId="77777777" w:rsidR="006140F7" w:rsidRPr="006140F7" w:rsidRDefault="00464F89" w:rsidP="006140F7">
      <w:pPr>
        <w:widowControl w:val="0"/>
        <w:spacing w:after="0" w:line="240" w:lineRule="auto"/>
        <w:rPr>
          <w:lang w:val="es-US"/>
        </w:rPr>
      </w:pPr>
      <w:r w:rsidRPr="006140F7">
        <w:rPr>
          <w:rFonts w:cstheme="minorHAnsi"/>
        </w:rPr>
        <w:t xml:space="preserve">4.  </w:t>
      </w:r>
      <w:proofErr w:type="spellStart"/>
      <w:r w:rsidR="006140F7" w:rsidRPr="006140F7">
        <w:rPr>
          <w:rFonts w:cstheme="minorHAnsi"/>
        </w:rPr>
        <w:t>En</w:t>
      </w:r>
      <w:proofErr w:type="spellEnd"/>
      <w:r w:rsidR="006140F7" w:rsidRPr="006140F7">
        <w:rPr>
          <w:rFonts w:cstheme="minorHAnsi"/>
        </w:rPr>
        <w:t xml:space="preserve"> los </w:t>
      </w:r>
      <w:proofErr w:type="spellStart"/>
      <w:r w:rsidR="006140F7" w:rsidRPr="006140F7">
        <w:rPr>
          <w:rFonts w:cstheme="minorHAnsi"/>
        </w:rPr>
        <w:t>últimos</w:t>
      </w:r>
      <w:proofErr w:type="spellEnd"/>
      <w:r w:rsidR="006140F7" w:rsidRPr="006140F7">
        <w:rPr>
          <w:rFonts w:cstheme="minorHAnsi"/>
        </w:rPr>
        <w:t xml:space="preserve"> 7 días</w:t>
      </w:r>
      <w:r w:rsidRPr="006140F7">
        <w:rPr>
          <w:rFonts w:cstheme="minorHAnsi"/>
        </w:rPr>
        <w:t xml:space="preserve">… </w:t>
      </w:r>
      <w:r w:rsidR="006140F7" w:rsidRPr="006140F7">
        <w:rPr>
          <w:lang w:val="es-US"/>
        </w:rPr>
        <w:t>He podido aprender nuevas cosas fácilmente, como teléfonos o instrucciones</w:t>
      </w:r>
      <w:r w:rsidR="006140F7">
        <w:rPr>
          <w:lang w:val="es-US"/>
        </w:rPr>
        <w:t>.</w:t>
      </w:r>
    </w:p>
    <w:p w14:paraId="068A3440" w14:textId="77777777" w:rsidR="006140F7" w:rsidRPr="006140F7" w:rsidRDefault="006140F7" w:rsidP="006140F7">
      <w:pPr>
        <w:widowControl w:val="0"/>
        <w:spacing w:after="0" w:line="240" w:lineRule="auto"/>
        <w:ind w:firstLine="720"/>
        <w:rPr>
          <w:rFonts w:cstheme="minorHAnsi"/>
        </w:rPr>
      </w:pPr>
      <w:r w:rsidRPr="006140F7">
        <w:rPr>
          <w:rFonts w:cstheme="minorHAnsi"/>
        </w:rPr>
        <w:t xml:space="preserve"> _ 1. Para nada</w:t>
      </w:r>
      <w:r w:rsidRPr="006140F7">
        <w:rPr>
          <w:rFonts w:cstheme="minorHAnsi"/>
        </w:rPr>
        <w:tab/>
        <w:t>_ 2. Un poco</w:t>
      </w:r>
      <w:r w:rsidRPr="006140F7">
        <w:rPr>
          <w:rFonts w:cstheme="minorHAnsi"/>
        </w:rPr>
        <w:tab/>
        <w:t>_ 3. Algo</w:t>
      </w:r>
      <w:r w:rsidRPr="006140F7">
        <w:rPr>
          <w:rFonts w:cstheme="minorHAnsi"/>
        </w:rPr>
        <w:tab/>
        <w:t xml:space="preserve">_ 4. </w:t>
      </w:r>
      <w:proofErr w:type="spellStart"/>
      <w:r w:rsidRPr="006140F7">
        <w:rPr>
          <w:rFonts w:cstheme="minorHAnsi"/>
        </w:rPr>
        <w:t>Bastante</w:t>
      </w:r>
      <w:proofErr w:type="spellEnd"/>
      <w:r w:rsidRPr="006140F7">
        <w:rPr>
          <w:rFonts w:cstheme="minorHAnsi"/>
        </w:rPr>
        <w:tab/>
        <w:t xml:space="preserve">_ 5. </w:t>
      </w:r>
      <w:proofErr w:type="spellStart"/>
      <w:r w:rsidRPr="006140F7">
        <w:rPr>
          <w:rFonts w:cstheme="minorHAnsi"/>
        </w:rPr>
        <w:t>Mucho</w:t>
      </w:r>
      <w:proofErr w:type="spellEnd"/>
    </w:p>
    <w:p w14:paraId="7F032C53" w14:textId="77777777" w:rsidR="00464F89" w:rsidRPr="006140F7" w:rsidRDefault="00464F89" w:rsidP="00464F89">
      <w:pPr>
        <w:widowControl w:val="0"/>
        <w:spacing w:after="0" w:line="240" w:lineRule="auto"/>
        <w:rPr>
          <w:rFonts w:cstheme="minorHAnsi"/>
        </w:rPr>
      </w:pPr>
    </w:p>
    <w:p w14:paraId="37C86B62" w14:textId="77777777" w:rsidR="00464F89" w:rsidRPr="006140F7" w:rsidRDefault="00464F89" w:rsidP="00464F89">
      <w:pPr>
        <w:widowControl w:val="0"/>
        <w:spacing w:after="0" w:line="240" w:lineRule="auto"/>
        <w:rPr>
          <w:rFonts w:cstheme="minorHAnsi"/>
        </w:rPr>
      </w:pPr>
      <w:r w:rsidRPr="006140F7">
        <w:rPr>
          <w:rFonts w:cstheme="minorHAnsi"/>
        </w:rPr>
        <w:t xml:space="preserve">5.  </w:t>
      </w:r>
      <w:proofErr w:type="spellStart"/>
      <w:r w:rsidR="006140F7" w:rsidRPr="006140F7">
        <w:rPr>
          <w:rFonts w:cstheme="minorHAnsi"/>
        </w:rPr>
        <w:t>En</w:t>
      </w:r>
      <w:proofErr w:type="spellEnd"/>
      <w:r w:rsidR="006140F7" w:rsidRPr="006140F7">
        <w:rPr>
          <w:rFonts w:cstheme="minorHAnsi"/>
        </w:rPr>
        <w:t xml:space="preserve"> los </w:t>
      </w:r>
      <w:proofErr w:type="spellStart"/>
      <w:r w:rsidR="006140F7" w:rsidRPr="006140F7">
        <w:rPr>
          <w:rFonts w:cstheme="minorHAnsi"/>
        </w:rPr>
        <w:t>últimos</w:t>
      </w:r>
      <w:proofErr w:type="spellEnd"/>
      <w:r w:rsidR="006140F7" w:rsidRPr="006140F7">
        <w:rPr>
          <w:rFonts w:cstheme="minorHAnsi"/>
        </w:rPr>
        <w:t xml:space="preserve"> 7 días</w:t>
      </w:r>
      <w:r w:rsidRPr="006140F7">
        <w:rPr>
          <w:rFonts w:cstheme="minorHAnsi"/>
        </w:rPr>
        <w:t xml:space="preserve">… </w:t>
      </w:r>
      <w:r w:rsidR="006140F7" w:rsidRPr="006140F7">
        <w:rPr>
          <w:lang w:val="es-US"/>
        </w:rPr>
        <w:t>Mi capacidad para concentrarme ha estado bien</w:t>
      </w:r>
      <w:r w:rsidR="006140F7">
        <w:rPr>
          <w:lang w:val="es-US"/>
        </w:rPr>
        <w:t>.</w:t>
      </w:r>
    </w:p>
    <w:p w14:paraId="1ECC5290" w14:textId="77777777" w:rsidR="006140F7" w:rsidRPr="006140F7" w:rsidRDefault="006140F7" w:rsidP="006140F7">
      <w:pPr>
        <w:widowControl w:val="0"/>
        <w:tabs>
          <w:tab w:val="left" w:pos="2340"/>
          <w:tab w:val="left" w:pos="4140"/>
          <w:tab w:val="left" w:pos="5850"/>
          <w:tab w:val="left" w:pos="7560"/>
        </w:tabs>
        <w:spacing w:after="0" w:line="240" w:lineRule="auto"/>
        <w:ind w:left="720"/>
        <w:rPr>
          <w:rFonts w:cstheme="minorHAnsi"/>
        </w:rPr>
      </w:pPr>
      <w:r w:rsidRPr="006140F7">
        <w:rPr>
          <w:rFonts w:cstheme="minorHAnsi"/>
        </w:rPr>
        <w:t>_ 1. Para nada</w:t>
      </w:r>
      <w:r w:rsidRPr="006140F7">
        <w:rPr>
          <w:rFonts w:cstheme="minorHAnsi"/>
        </w:rPr>
        <w:tab/>
        <w:t>_ 2. Un poco</w:t>
      </w:r>
      <w:r w:rsidRPr="006140F7">
        <w:rPr>
          <w:rFonts w:cstheme="minorHAnsi"/>
        </w:rPr>
        <w:tab/>
        <w:t>_ 3. Algo</w:t>
      </w:r>
      <w:r w:rsidRPr="006140F7">
        <w:rPr>
          <w:rFonts w:cstheme="minorHAnsi"/>
        </w:rPr>
        <w:tab/>
        <w:t xml:space="preserve">_ 4. </w:t>
      </w:r>
      <w:proofErr w:type="spellStart"/>
      <w:r w:rsidRPr="006140F7">
        <w:rPr>
          <w:rFonts w:cstheme="minorHAnsi"/>
        </w:rPr>
        <w:t>Bastante</w:t>
      </w:r>
      <w:proofErr w:type="spellEnd"/>
      <w:r w:rsidRPr="006140F7">
        <w:rPr>
          <w:rFonts w:cstheme="minorHAnsi"/>
        </w:rPr>
        <w:tab/>
        <w:t xml:space="preserve">_ 5. </w:t>
      </w:r>
      <w:proofErr w:type="spellStart"/>
      <w:r w:rsidRPr="006140F7">
        <w:rPr>
          <w:rFonts w:cstheme="minorHAnsi"/>
        </w:rPr>
        <w:t>Mucho</w:t>
      </w:r>
      <w:proofErr w:type="spellEnd"/>
    </w:p>
    <w:p w14:paraId="1F882E7D" w14:textId="77777777" w:rsidR="00464F89" w:rsidRPr="006140F7" w:rsidRDefault="00464F89" w:rsidP="00464F89">
      <w:pPr>
        <w:widowControl w:val="0"/>
        <w:spacing w:after="0" w:line="240" w:lineRule="auto"/>
        <w:rPr>
          <w:rFonts w:cstheme="minorHAnsi"/>
        </w:rPr>
      </w:pPr>
    </w:p>
    <w:p w14:paraId="466C3286" w14:textId="77777777" w:rsidR="001B030F" w:rsidRPr="006140F7" w:rsidRDefault="00464F89" w:rsidP="001B030F">
      <w:pPr>
        <w:widowControl w:val="0"/>
        <w:spacing w:after="0" w:line="240" w:lineRule="auto"/>
        <w:rPr>
          <w:rFonts w:cstheme="minorHAnsi"/>
        </w:rPr>
      </w:pPr>
      <w:r w:rsidRPr="006140F7">
        <w:rPr>
          <w:rFonts w:cstheme="minorHAnsi"/>
        </w:rPr>
        <w:t xml:space="preserve">6.  </w:t>
      </w:r>
      <w:proofErr w:type="spellStart"/>
      <w:r w:rsidR="006140F7" w:rsidRPr="006140F7">
        <w:rPr>
          <w:rFonts w:cstheme="minorHAnsi"/>
        </w:rPr>
        <w:t>En</w:t>
      </w:r>
      <w:proofErr w:type="spellEnd"/>
      <w:r w:rsidR="006140F7" w:rsidRPr="006140F7">
        <w:rPr>
          <w:rFonts w:cstheme="minorHAnsi"/>
        </w:rPr>
        <w:t xml:space="preserve"> los </w:t>
      </w:r>
      <w:proofErr w:type="spellStart"/>
      <w:r w:rsidR="006140F7" w:rsidRPr="006140F7">
        <w:rPr>
          <w:rFonts w:cstheme="minorHAnsi"/>
        </w:rPr>
        <w:t>últimos</w:t>
      </w:r>
      <w:proofErr w:type="spellEnd"/>
      <w:r w:rsidR="006140F7" w:rsidRPr="006140F7">
        <w:rPr>
          <w:rFonts w:cstheme="minorHAnsi"/>
        </w:rPr>
        <w:t xml:space="preserve"> 7 días</w:t>
      </w:r>
      <w:r w:rsidRPr="006140F7">
        <w:rPr>
          <w:rFonts w:cstheme="minorHAnsi"/>
        </w:rPr>
        <w:t xml:space="preserve">…  </w:t>
      </w:r>
      <w:r w:rsidR="006140F7" w:rsidRPr="006140F7">
        <w:rPr>
          <w:rFonts w:cstheme="minorHAnsi"/>
          <w:lang w:val="es-US"/>
        </w:rPr>
        <w:t>He podido llevar un registro de lo que hice, sin esfuerzo de más</w:t>
      </w:r>
      <w:r w:rsidR="006140F7">
        <w:rPr>
          <w:rFonts w:cstheme="minorHAnsi"/>
          <w:lang w:val="es-US"/>
        </w:rPr>
        <w:t>.</w:t>
      </w:r>
    </w:p>
    <w:p w14:paraId="3FDB129A" w14:textId="77777777" w:rsidR="006140F7" w:rsidRPr="008D05AC" w:rsidRDefault="006140F7" w:rsidP="006140F7">
      <w:pPr>
        <w:widowControl w:val="0"/>
        <w:tabs>
          <w:tab w:val="left" w:pos="2340"/>
          <w:tab w:val="left" w:pos="4140"/>
          <w:tab w:val="left" w:pos="5850"/>
          <w:tab w:val="left" w:pos="7560"/>
        </w:tabs>
        <w:spacing w:after="0" w:line="240" w:lineRule="auto"/>
        <w:ind w:left="720"/>
        <w:rPr>
          <w:rFonts w:cstheme="minorHAnsi"/>
        </w:rPr>
      </w:pPr>
      <w:r w:rsidRPr="006140F7">
        <w:rPr>
          <w:rFonts w:cstheme="minorHAnsi"/>
        </w:rPr>
        <w:t>_ 1. Para nada</w:t>
      </w:r>
      <w:r w:rsidRPr="006140F7">
        <w:rPr>
          <w:rFonts w:cstheme="minorHAnsi"/>
        </w:rPr>
        <w:tab/>
        <w:t>_ 2. Un poco</w:t>
      </w:r>
      <w:r w:rsidRPr="006140F7">
        <w:rPr>
          <w:rFonts w:cstheme="minorHAnsi"/>
        </w:rPr>
        <w:tab/>
        <w:t>_ 3. Algo</w:t>
      </w:r>
      <w:r w:rsidRPr="006140F7">
        <w:rPr>
          <w:rFonts w:cstheme="minorHAnsi"/>
        </w:rPr>
        <w:tab/>
        <w:t xml:space="preserve">_ 4. </w:t>
      </w:r>
      <w:proofErr w:type="spellStart"/>
      <w:r w:rsidRPr="006140F7">
        <w:rPr>
          <w:rFonts w:cstheme="minorHAnsi"/>
        </w:rPr>
        <w:t>Bastante</w:t>
      </w:r>
      <w:proofErr w:type="spellEnd"/>
      <w:r>
        <w:rPr>
          <w:rFonts w:cstheme="minorHAnsi"/>
        </w:rPr>
        <w:tab/>
        <w:t xml:space="preserve">_ 5. </w:t>
      </w:r>
      <w:proofErr w:type="spellStart"/>
      <w:r>
        <w:rPr>
          <w:rFonts w:cstheme="minorHAnsi"/>
        </w:rPr>
        <w:t>Mucho</w:t>
      </w:r>
      <w:proofErr w:type="spellEnd"/>
    </w:p>
    <w:p w14:paraId="52656234" w14:textId="77777777" w:rsidR="00464F89" w:rsidRDefault="00464F89" w:rsidP="008D05AC">
      <w:pPr>
        <w:widowControl w:val="0"/>
        <w:spacing w:after="0" w:line="240" w:lineRule="auto"/>
        <w:rPr>
          <w:rFonts w:cstheme="minorHAnsi"/>
        </w:rPr>
      </w:pPr>
    </w:p>
    <w:p w14:paraId="167550F1" w14:textId="77777777" w:rsidR="001B030F" w:rsidRDefault="001B030F" w:rsidP="00464F89">
      <w:pPr>
        <w:widowControl w:val="0"/>
        <w:spacing w:after="0" w:line="240" w:lineRule="auto"/>
        <w:rPr>
          <w:rFonts w:cstheme="minorHAnsi"/>
        </w:rPr>
      </w:pPr>
    </w:p>
    <w:p w14:paraId="2DAEDE2E" w14:textId="77777777" w:rsidR="001B030F" w:rsidRDefault="001B030F" w:rsidP="00464F89">
      <w:pPr>
        <w:widowControl w:val="0"/>
        <w:spacing w:after="0" w:line="240" w:lineRule="auto"/>
        <w:rPr>
          <w:rFonts w:cstheme="minorHAnsi"/>
        </w:rPr>
      </w:pPr>
    </w:p>
    <w:p w14:paraId="288E6022" w14:textId="53D26849" w:rsidR="006140F7" w:rsidRPr="006140F7" w:rsidRDefault="00464F89" w:rsidP="006140F7">
      <w:pPr>
        <w:widowControl w:val="0"/>
        <w:spacing w:after="0" w:line="240" w:lineRule="auto"/>
        <w:rPr>
          <w:rFonts w:cstheme="minorHAnsi"/>
        </w:rPr>
      </w:pPr>
      <w:r w:rsidRPr="006140F7">
        <w:rPr>
          <w:rFonts w:cstheme="minorHAnsi"/>
        </w:rPr>
        <w:t xml:space="preserve">7.  </w:t>
      </w:r>
      <w:proofErr w:type="spellStart"/>
      <w:r w:rsidR="006140F7" w:rsidRPr="006140F7">
        <w:rPr>
          <w:rFonts w:cstheme="minorHAnsi"/>
        </w:rPr>
        <w:t>En</w:t>
      </w:r>
      <w:proofErr w:type="spellEnd"/>
      <w:r w:rsidR="006140F7" w:rsidRPr="006140F7">
        <w:rPr>
          <w:rFonts w:cstheme="minorHAnsi"/>
        </w:rPr>
        <w:t xml:space="preserve"> los </w:t>
      </w:r>
      <w:proofErr w:type="spellStart"/>
      <w:r w:rsidR="006140F7" w:rsidRPr="006140F7">
        <w:rPr>
          <w:rFonts w:cstheme="minorHAnsi"/>
        </w:rPr>
        <w:t>últimos</w:t>
      </w:r>
      <w:proofErr w:type="spellEnd"/>
      <w:r w:rsidR="006140F7" w:rsidRPr="006140F7">
        <w:rPr>
          <w:rFonts w:cstheme="minorHAnsi"/>
        </w:rPr>
        <w:t xml:space="preserve"> 7 días</w:t>
      </w:r>
      <w:r w:rsidRPr="006140F7">
        <w:rPr>
          <w:rFonts w:cstheme="minorHAnsi"/>
        </w:rPr>
        <w:t xml:space="preserve">…  </w:t>
      </w:r>
      <w:r w:rsidR="006140F7" w:rsidRPr="006140F7">
        <w:rPr>
          <w:rFonts w:cstheme="minorHAnsi"/>
          <w:lang w:val="es-US"/>
        </w:rPr>
        <w:t>He tenido problemas para cambiar entre diferentes actividades que necesitan razonamiento</w:t>
      </w:r>
      <w:r w:rsidR="005B4493">
        <w:rPr>
          <w:rFonts w:cstheme="minorHAnsi"/>
          <w:lang w:val="es-US"/>
        </w:rPr>
        <w:t>.</w:t>
      </w:r>
      <w:r w:rsidR="006140F7" w:rsidRPr="006140F7">
        <w:rPr>
          <w:rFonts w:cstheme="minorHAnsi"/>
        </w:rPr>
        <w:t xml:space="preserve"> </w:t>
      </w:r>
    </w:p>
    <w:p w14:paraId="790AAE86" w14:textId="77777777" w:rsidR="00464F89" w:rsidRPr="006140F7" w:rsidRDefault="00464F89" w:rsidP="006140F7">
      <w:pPr>
        <w:widowControl w:val="0"/>
        <w:spacing w:after="0" w:line="240" w:lineRule="auto"/>
        <w:ind w:firstLine="720"/>
        <w:rPr>
          <w:rFonts w:cstheme="minorHAnsi"/>
        </w:rPr>
      </w:pPr>
      <w:r w:rsidRPr="006140F7">
        <w:rPr>
          <w:rFonts w:cstheme="minorHAnsi"/>
        </w:rPr>
        <w:t xml:space="preserve">_ 1. </w:t>
      </w:r>
      <w:proofErr w:type="spellStart"/>
      <w:r w:rsidR="006140F7" w:rsidRPr="006140F7">
        <w:rPr>
          <w:rFonts w:cstheme="minorHAnsi"/>
        </w:rPr>
        <w:t>Nunca</w:t>
      </w:r>
      <w:proofErr w:type="spellEnd"/>
      <w:r w:rsidRPr="006140F7">
        <w:rPr>
          <w:rFonts w:cstheme="minorHAnsi"/>
        </w:rPr>
        <w:tab/>
        <w:t xml:space="preserve">_ 2. </w:t>
      </w:r>
      <w:proofErr w:type="spellStart"/>
      <w:r w:rsidR="006140F7" w:rsidRPr="006140F7">
        <w:rPr>
          <w:rFonts w:cstheme="minorHAnsi"/>
        </w:rPr>
        <w:t>Casi</w:t>
      </w:r>
      <w:proofErr w:type="spellEnd"/>
      <w:r w:rsidR="006140F7" w:rsidRPr="006140F7">
        <w:rPr>
          <w:rFonts w:cstheme="minorHAnsi"/>
        </w:rPr>
        <w:t xml:space="preserve"> </w:t>
      </w:r>
      <w:proofErr w:type="spellStart"/>
      <w:r w:rsidR="006140F7" w:rsidRPr="006140F7">
        <w:rPr>
          <w:rFonts w:cstheme="minorHAnsi"/>
        </w:rPr>
        <w:t>nunca</w:t>
      </w:r>
      <w:proofErr w:type="spellEnd"/>
      <w:r w:rsidRPr="006140F7">
        <w:rPr>
          <w:rFonts w:cstheme="minorHAnsi"/>
        </w:rPr>
        <w:tab/>
        <w:t xml:space="preserve">_ 3. </w:t>
      </w:r>
      <w:proofErr w:type="spellStart"/>
      <w:r w:rsidR="006140F7" w:rsidRPr="006140F7">
        <w:rPr>
          <w:rFonts w:cstheme="minorHAnsi"/>
        </w:rPr>
        <w:t>Algunas</w:t>
      </w:r>
      <w:proofErr w:type="spellEnd"/>
      <w:r w:rsidR="006140F7" w:rsidRPr="006140F7">
        <w:rPr>
          <w:rFonts w:cstheme="minorHAnsi"/>
        </w:rPr>
        <w:t xml:space="preserve"> </w:t>
      </w:r>
      <w:proofErr w:type="spellStart"/>
      <w:r w:rsidR="006140F7" w:rsidRPr="006140F7">
        <w:rPr>
          <w:rFonts w:cstheme="minorHAnsi"/>
        </w:rPr>
        <w:t>veces</w:t>
      </w:r>
      <w:proofErr w:type="spellEnd"/>
      <w:r w:rsidRPr="006140F7">
        <w:rPr>
          <w:rFonts w:cstheme="minorHAnsi"/>
        </w:rPr>
        <w:tab/>
        <w:t xml:space="preserve">_ 4. </w:t>
      </w:r>
      <w:r w:rsidR="006140F7" w:rsidRPr="006140F7">
        <w:rPr>
          <w:rFonts w:cstheme="minorHAnsi"/>
        </w:rPr>
        <w:t>A menudo</w:t>
      </w:r>
      <w:r w:rsidRPr="006140F7">
        <w:rPr>
          <w:rFonts w:cstheme="minorHAnsi"/>
        </w:rPr>
        <w:tab/>
        <w:t xml:space="preserve">_ 5. </w:t>
      </w:r>
      <w:proofErr w:type="spellStart"/>
      <w:r w:rsidR="006140F7" w:rsidRPr="006140F7">
        <w:rPr>
          <w:rFonts w:cstheme="minorHAnsi"/>
        </w:rPr>
        <w:t>Muy</w:t>
      </w:r>
      <w:proofErr w:type="spellEnd"/>
      <w:r w:rsidR="006140F7" w:rsidRPr="006140F7">
        <w:rPr>
          <w:rFonts w:cstheme="minorHAnsi"/>
        </w:rPr>
        <w:t xml:space="preserve"> a menudo</w:t>
      </w:r>
    </w:p>
    <w:p w14:paraId="29D63109" w14:textId="77777777" w:rsidR="00464F89" w:rsidRPr="006140F7" w:rsidRDefault="00464F89" w:rsidP="008D05AC">
      <w:pPr>
        <w:widowControl w:val="0"/>
        <w:spacing w:after="0" w:line="240" w:lineRule="auto"/>
        <w:rPr>
          <w:rFonts w:cstheme="minorHAnsi"/>
        </w:rPr>
      </w:pPr>
    </w:p>
    <w:p w14:paraId="1923DE8B" w14:textId="49F792A8" w:rsidR="008F1121" w:rsidRPr="006140F7" w:rsidRDefault="008F1121" w:rsidP="008F1121">
      <w:pPr>
        <w:widowControl w:val="0"/>
        <w:spacing w:after="0" w:line="240" w:lineRule="auto"/>
        <w:rPr>
          <w:rFonts w:cstheme="minorHAnsi"/>
        </w:rPr>
      </w:pPr>
      <w:r w:rsidRPr="006140F7">
        <w:rPr>
          <w:rFonts w:cstheme="minorHAnsi"/>
        </w:rPr>
        <w:t xml:space="preserve">8.  </w:t>
      </w:r>
      <w:proofErr w:type="spellStart"/>
      <w:r w:rsidR="006140F7" w:rsidRPr="006140F7">
        <w:rPr>
          <w:rFonts w:cstheme="minorHAnsi"/>
        </w:rPr>
        <w:t>En</w:t>
      </w:r>
      <w:proofErr w:type="spellEnd"/>
      <w:r w:rsidR="006140F7" w:rsidRPr="006140F7">
        <w:rPr>
          <w:rFonts w:cstheme="minorHAnsi"/>
        </w:rPr>
        <w:t xml:space="preserve"> los </w:t>
      </w:r>
      <w:proofErr w:type="spellStart"/>
      <w:r w:rsidR="006140F7" w:rsidRPr="006140F7">
        <w:rPr>
          <w:rFonts w:cstheme="minorHAnsi"/>
        </w:rPr>
        <w:t>últimos</w:t>
      </w:r>
      <w:proofErr w:type="spellEnd"/>
      <w:r w:rsidR="006140F7" w:rsidRPr="006140F7">
        <w:rPr>
          <w:rFonts w:cstheme="minorHAnsi"/>
        </w:rPr>
        <w:t xml:space="preserve"> 7 días</w:t>
      </w:r>
      <w:r w:rsidRPr="006140F7">
        <w:rPr>
          <w:rFonts w:cstheme="minorHAnsi"/>
        </w:rPr>
        <w:t xml:space="preserve">…  </w:t>
      </w:r>
      <w:r w:rsidR="006140F7" w:rsidRPr="006140F7">
        <w:rPr>
          <w:lang w:val="es-US"/>
        </w:rPr>
        <w:t>Tuve problemas para planificar los pasos de una tarea</w:t>
      </w:r>
      <w:r w:rsidR="005B4493">
        <w:rPr>
          <w:lang w:val="es-US"/>
        </w:rPr>
        <w:t>.</w:t>
      </w:r>
    </w:p>
    <w:p w14:paraId="101D3DC9" w14:textId="77777777" w:rsidR="006140F7" w:rsidRPr="006140F7" w:rsidRDefault="006140F7" w:rsidP="006140F7">
      <w:pPr>
        <w:widowControl w:val="0"/>
        <w:tabs>
          <w:tab w:val="left" w:pos="2340"/>
          <w:tab w:val="left" w:pos="4140"/>
          <w:tab w:val="left" w:pos="5940"/>
          <w:tab w:val="left" w:pos="7560"/>
        </w:tabs>
        <w:spacing w:after="0" w:line="240" w:lineRule="auto"/>
        <w:ind w:left="720"/>
        <w:rPr>
          <w:rFonts w:cstheme="minorHAnsi"/>
        </w:rPr>
      </w:pPr>
      <w:r w:rsidRPr="006140F7">
        <w:rPr>
          <w:rFonts w:cstheme="minorHAnsi"/>
        </w:rPr>
        <w:t xml:space="preserve">_ 1. </w:t>
      </w:r>
      <w:proofErr w:type="spellStart"/>
      <w:r w:rsidRPr="006140F7">
        <w:rPr>
          <w:rFonts w:cstheme="minorHAnsi"/>
        </w:rPr>
        <w:t>Nunca</w:t>
      </w:r>
      <w:proofErr w:type="spellEnd"/>
      <w:r w:rsidRPr="006140F7">
        <w:rPr>
          <w:rFonts w:cstheme="minorHAnsi"/>
        </w:rPr>
        <w:tab/>
        <w:t xml:space="preserve">_ 2. </w:t>
      </w:r>
      <w:proofErr w:type="spellStart"/>
      <w:r w:rsidRPr="006140F7">
        <w:rPr>
          <w:rFonts w:cstheme="minorHAnsi"/>
        </w:rPr>
        <w:t>Casi</w:t>
      </w:r>
      <w:proofErr w:type="spellEnd"/>
      <w:r w:rsidRPr="006140F7">
        <w:rPr>
          <w:rFonts w:cstheme="minorHAnsi"/>
        </w:rPr>
        <w:t xml:space="preserve"> </w:t>
      </w:r>
      <w:proofErr w:type="spellStart"/>
      <w:r w:rsidRPr="006140F7">
        <w:rPr>
          <w:rFonts w:cstheme="minorHAnsi"/>
        </w:rPr>
        <w:t>nunca</w:t>
      </w:r>
      <w:proofErr w:type="spellEnd"/>
      <w:r w:rsidRPr="006140F7">
        <w:rPr>
          <w:rFonts w:cstheme="minorHAnsi"/>
        </w:rPr>
        <w:tab/>
        <w:t xml:space="preserve">_ 3. </w:t>
      </w:r>
      <w:proofErr w:type="spellStart"/>
      <w:r w:rsidRPr="006140F7">
        <w:rPr>
          <w:rFonts w:cstheme="minorHAnsi"/>
        </w:rPr>
        <w:t>Algunas</w:t>
      </w:r>
      <w:proofErr w:type="spellEnd"/>
      <w:r w:rsidRPr="006140F7">
        <w:rPr>
          <w:rFonts w:cstheme="minorHAnsi"/>
        </w:rPr>
        <w:t xml:space="preserve"> </w:t>
      </w:r>
      <w:proofErr w:type="spellStart"/>
      <w:r w:rsidRPr="006140F7">
        <w:rPr>
          <w:rFonts w:cstheme="minorHAnsi"/>
        </w:rPr>
        <w:t>veces</w:t>
      </w:r>
      <w:proofErr w:type="spellEnd"/>
      <w:r w:rsidRPr="006140F7">
        <w:rPr>
          <w:rFonts w:cstheme="minorHAnsi"/>
        </w:rPr>
        <w:tab/>
        <w:t>_ 4. A menudo</w:t>
      </w:r>
      <w:r w:rsidRPr="006140F7">
        <w:rPr>
          <w:rFonts w:cstheme="minorHAnsi"/>
        </w:rPr>
        <w:tab/>
        <w:t xml:space="preserve">_ 5. </w:t>
      </w:r>
      <w:proofErr w:type="spellStart"/>
      <w:r w:rsidRPr="006140F7">
        <w:rPr>
          <w:rFonts w:cstheme="minorHAnsi"/>
        </w:rPr>
        <w:t>Muy</w:t>
      </w:r>
      <w:proofErr w:type="spellEnd"/>
      <w:r w:rsidRPr="006140F7">
        <w:rPr>
          <w:rFonts w:cstheme="minorHAnsi"/>
        </w:rPr>
        <w:t xml:space="preserve"> a menudo</w:t>
      </w:r>
    </w:p>
    <w:p w14:paraId="4CD7FFD7" w14:textId="77777777" w:rsidR="008F1121" w:rsidRPr="006140F7" w:rsidRDefault="008F1121" w:rsidP="008F1121">
      <w:pPr>
        <w:widowControl w:val="0"/>
        <w:spacing w:after="0" w:line="240" w:lineRule="auto"/>
        <w:rPr>
          <w:rFonts w:cstheme="minorHAnsi"/>
        </w:rPr>
      </w:pPr>
    </w:p>
    <w:p w14:paraId="157EC150" w14:textId="39C22494" w:rsidR="008F1121" w:rsidRPr="006140F7" w:rsidRDefault="008F1121" w:rsidP="008F1121">
      <w:pPr>
        <w:widowControl w:val="0"/>
        <w:spacing w:after="0" w:line="240" w:lineRule="auto"/>
        <w:rPr>
          <w:rFonts w:cstheme="minorHAnsi"/>
        </w:rPr>
      </w:pPr>
      <w:r w:rsidRPr="006140F7">
        <w:rPr>
          <w:rFonts w:cstheme="minorHAnsi"/>
        </w:rPr>
        <w:t xml:space="preserve">9.  </w:t>
      </w:r>
      <w:proofErr w:type="spellStart"/>
      <w:r w:rsidR="006140F7" w:rsidRPr="006140F7">
        <w:rPr>
          <w:rFonts w:cstheme="minorHAnsi"/>
        </w:rPr>
        <w:t>En</w:t>
      </w:r>
      <w:proofErr w:type="spellEnd"/>
      <w:r w:rsidR="006140F7" w:rsidRPr="006140F7">
        <w:rPr>
          <w:rFonts w:cstheme="minorHAnsi"/>
        </w:rPr>
        <w:t xml:space="preserve"> los </w:t>
      </w:r>
      <w:proofErr w:type="spellStart"/>
      <w:r w:rsidR="006140F7" w:rsidRPr="006140F7">
        <w:rPr>
          <w:rFonts w:cstheme="minorHAnsi"/>
        </w:rPr>
        <w:t>últimos</w:t>
      </w:r>
      <w:proofErr w:type="spellEnd"/>
      <w:r w:rsidR="006140F7" w:rsidRPr="006140F7">
        <w:rPr>
          <w:rFonts w:cstheme="minorHAnsi"/>
        </w:rPr>
        <w:t xml:space="preserve"> 7 días</w:t>
      </w:r>
      <w:r w:rsidRPr="006140F7">
        <w:rPr>
          <w:rFonts w:cstheme="minorHAnsi"/>
        </w:rPr>
        <w:t xml:space="preserve">… </w:t>
      </w:r>
      <w:r w:rsidR="006140F7" w:rsidRPr="006140F7">
        <w:rPr>
          <w:lang w:val="es-US"/>
        </w:rPr>
        <w:t>He tenido que trabajar más de lo habitual para expresarme con claridad</w:t>
      </w:r>
      <w:r w:rsidR="005B4493">
        <w:rPr>
          <w:lang w:val="es-US"/>
        </w:rPr>
        <w:t>.</w:t>
      </w:r>
    </w:p>
    <w:p w14:paraId="3ACAC43F" w14:textId="77777777" w:rsidR="006140F7" w:rsidRPr="006140F7" w:rsidRDefault="006140F7" w:rsidP="006140F7">
      <w:pPr>
        <w:widowControl w:val="0"/>
        <w:tabs>
          <w:tab w:val="left" w:pos="2340"/>
          <w:tab w:val="left" w:pos="4140"/>
          <w:tab w:val="left" w:pos="5940"/>
          <w:tab w:val="left" w:pos="7560"/>
        </w:tabs>
        <w:spacing w:after="0" w:line="240" w:lineRule="auto"/>
        <w:ind w:left="720"/>
        <w:rPr>
          <w:rFonts w:cstheme="minorHAnsi"/>
        </w:rPr>
      </w:pPr>
      <w:r w:rsidRPr="006140F7">
        <w:rPr>
          <w:rFonts w:cstheme="minorHAnsi"/>
        </w:rPr>
        <w:t xml:space="preserve">_ 1. </w:t>
      </w:r>
      <w:proofErr w:type="spellStart"/>
      <w:r w:rsidRPr="006140F7">
        <w:rPr>
          <w:rFonts w:cstheme="minorHAnsi"/>
        </w:rPr>
        <w:t>Nunca</w:t>
      </w:r>
      <w:proofErr w:type="spellEnd"/>
      <w:r w:rsidRPr="006140F7">
        <w:rPr>
          <w:rFonts w:cstheme="minorHAnsi"/>
        </w:rPr>
        <w:tab/>
        <w:t xml:space="preserve">_ 2. </w:t>
      </w:r>
      <w:proofErr w:type="spellStart"/>
      <w:r w:rsidRPr="006140F7">
        <w:rPr>
          <w:rFonts w:cstheme="minorHAnsi"/>
        </w:rPr>
        <w:t>Casi</w:t>
      </w:r>
      <w:proofErr w:type="spellEnd"/>
      <w:r w:rsidRPr="006140F7">
        <w:rPr>
          <w:rFonts w:cstheme="minorHAnsi"/>
        </w:rPr>
        <w:t xml:space="preserve"> </w:t>
      </w:r>
      <w:proofErr w:type="spellStart"/>
      <w:r w:rsidRPr="006140F7">
        <w:rPr>
          <w:rFonts w:cstheme="minorHAnsi"/>
        </w:rPr>
        <w:t>nunca</w:t>
      </w:r>
      <w:proofErr w:type="spellEnd"/>
      <w:r w:rsidRPr="006140F7">
        <w:rPr>
          <w:rFonts w:cstheme="minorHAnsi"/>
        </w:rPr>
        <w:tab/>
        <w:t xml:space="preserve">_ 3. </w:t>
      </w:r>
      <w:proofErr w:type="spellStart"/>
      <w:r w:rsidRPr="006140F7">
        <w:rPr>
          <w:rFonts w:cstheme="minorHAnsi"/>
        </w:rPr>
        <w:t>Algunas</w:t>
      </w:r>
      <w:proofErr w:type="spellEnd"/>
      <w:r w:rsidRPr="006140F7">
        <w:rPr>
          <w:rFonts w:cstheme="minorHAnsi"/>
        </w:rPr>
        <w:t xml:space="preserve"> </w:t>
      </w:r>
      <w:proofErr w:type="spellStart"/>
      <w:r w:rsidRPr="006140F7">
        <w:rPr>
          <w:rFonts w:cstheme="minorHAnsi"/>
        </w:rPr>
        <w:t>veces</w:t>
      </w:r>
      <w:proofErr w:type="spellEnd"/>
      <w:r w:rsidRPr="006140F7">
        <w:rPr>
          <w:rFonts w:cstheme="minorHAnsi"/>
        </w:rPr>
        <w:tab/>
        <w:t>_ 4. A menudo</w:t>
      </w:r>
      <w:r w:rsidRPr="006140F7">
        <w:rPr>
          <w:rFonts w:cstheme="minorHAnsi"/>
        </w:rPr>
        <w:tab/>
        <w:t xml:space="preserve">_ 5. </w:t>
      </w:r>
      <w:proofErr w:type="spellStart"/>
      <w:r w:rsidRPr="006140F7">
        <w:rPr>
          <w:rFonts w:cstheme="minorHAnsi"/>
        </w:rPr>
        <w:t>Muy</w:t>
      </w:r>
      <w:proofErr w:type="spellEnd"/>
      <w:r w:rsidRPr="006140F7">
        <w:rPr>
          <w:rFonts w:cstheme="minorHAnsi"/>
        </w:rPr>
        <w:t xml:space="preserve"> a menudo</w:t>
      </w:r>
    </w:p>
    <w:p w14:paraId="0FD788D8" w14:textId="77777777" w:rsidR="008F1121" w:rsidRPr="006140F7" w:rsidRDefault="008F1121" w:rsidP="008F1121">
      <w:pPr>
        <w:widowControl w:val="0"/>
        <w:spacing w:after="0" w:line="240" w:lineRule="auto"/>
        <w:rPr>
          <w:rFonts w:cstheme="minorHAnsi"/>
        </w:rPr>
      </w:pPr>
    </w:p>
    <w:p w14:paraId="5AA985C8" w14:textId="68020AAB" w:rsidR="008F1121" w:rsidRPr="006140F7" w:rsidRDefault="008F1121" w:rsidP="008F1121">
      <w:pPr>
        <w:widowControl w:val="0"/>
        <w:spacing w:after="0" w:line="240" w:lineRule="auto"/>
        <w:rPr>
          <w:rFonts w:cstheme="minorHAnsi"/>
        </w:rPr>
      </w:pPr>
      <w:r w:rsidRPr="006140F7">
        <w:rPr>
          <w:rFonts w:cstheme="minorHAnsi"/>
        </w:rPr>
        <w:t xml:space="preserve">10.  </w:t>
      </w:r>
      <w:proofErr w:type="spellStart"/>
      <w:r w:rsidR="006140F7" w:rsidRPr="006140F7">
        <w:rPr>
          <w:rFonts w:cstheme="minorHAnsi"/>
        </w:rPr>
        <w:t>En</w:t>
      </w:r>
      <w:proofErr w:type="spellEnd"/>
      <w:r w:rsidR="006140F7" w:rsidRPr="006140F7">
        <w:rPr>
          <w:rFonts w:cstheme="minorHAnsi"/>
        </w:rPr>
        <w:t xml:space="preserve"> los </w:t>
      </w:r>
      <w:proofErr w:type="spellStart"/>
      <w:r w:rsidR="006140F7" w:rsidRPr="006140F7">
        <w:rPr>
          <w:rFonts w:cstheme="minorHAnsi"/>
        </w:rPr>
        <w:t>últimos</w:t>
      </w:r>
      <w:proofErr w:type="spellEnd"/>
      <w:r w:rsidR="006140F7" w:rsidRPr="006140F7">
        <w:rPr>
          <w:rFonts w:cstheme="minorHAnsi"/>
        </w:rPr>
        <w:t xml:space="preserve"> 7 días</w:t>
      </w:r>
      <w:r w:rsidRPr="006140F7">
        <w:rPr>
          <w:rFonts w:cstheme="minorHAnsi"/>
        </w:rPr>
        <w:t xml:space="preserve">…  </w:t>
      </w:r>
      <w:r w:rsidR="006140F7" w:rsidRPr="006140F7">
        <w:rPr>
          <w:lang w:val="es-US"/>
        </w:rPr>
        <w:t>He tenido problema para encontrar las palabras correctas para expresarme</w:t>
      </w:r>
      <w:r w:rsidR="005B4493">
        <w:rPr>
          <w:lang w:val="es-US"/>
        </w:rPr>
        <w:t>.</w:t>
      </w:r>
    </w:p>
    <w:p w14:paraId="347E3627" w14:textId="77777777" w:rsidR="006140F7" w:rsidRPr="006140F7" w:rsidRDefault="006140F7" w:rsidP="006140F7">
      <w:pPr>
        <w:widowControl w:val="0"/>
        <w:tabs>
          <w:tab w:val="left" w:pos="2340"/>
          <w:tab w:val="left" w:pos="4140"/>
          <w:tab w:val="left" w:pos="5940"/>
          <w:tab w:val="left" w:pos="7560"/>
        </w:tabs>
        <w:spacing w:after="0" w:line="240" w:lineRule="auto"/>
        <w:ind w:left="720"/>
        <w:rPr>
          <w:rFonts w:cstheme="minorHAnsi"/>
        </w:rPr>
      </w:pPr>
      <w:r w:rsidRPr="006140F7">
        <w:rPr>
          <w:rFonts w:cstheme="minorHAnsi"/>
        </w:rPr>
        <w:t xml:space="preserve">_ 1. </w:t>
      </w:r>
      <w:proofErr w:type="spellStart"/>
      <w:r w:rsidRPr="006140F7">
        <w:rPr>
          <w:rFonts w:cstheme="minorHAnsi"/>
        </w:rPr>
        <w:t>Nunca</w:t>
      </w:r>
      <w:proofErr w:type="spellEnd"/>
      <w:r w:rsidRPr="006140F7">
        <w:rPr>
          <w:rFonts w:cstheme="minorHAnsi"/>
        </w:rPr>
        <w:tab/>
        <w:t xml:space="preserve">_ 2. </w:t>
      </w:r>
      <w:proofErr w:type="spellStart"/>
      <w:r w:rsidRPr="006140F7">
        <w:rPr>
          <w:rFonts w:cstheme="minorHAnsi"/>
        </w:rPr>
        <w:t>Casi</w:t>
      </w:r>
      <w:proofErr w:type="spellEnd"/>
      <w:r w:rsidRPr="006140F7">
        <w:rPr>
          <w:rFonts w:cstheme="minorHAnsi"/>
        </w:rPr>
        <w:t xml:space="preserve"> </w:t>
      </w:r>
      <w:proofErr w:type="spellStart"/>
      <w:r w:rsidRPr="006140F7">
        <w:rPr>
          <w:rFonts w:cstheme="minorHAnsi"/>
        </w:rPr>
        <w:t>nunca</w:t>
      </w:r>
      <w:proofErr w:type="spellEnd"/>
      <w:r w:rsidRPr="006140F7">
        <w:rPr>
          <w:rFonts w:cstheme="minorHAnsi"/>
        </w:rPr>
        <w:tab/>
        <w:t xml:space="preserve">_ 3. </w:t>
      </w:r>
      <w:proofErr w:type="spellStart"/>
      <w:r w:rsidRPr="006140F7">
        <w:rPr>
          <w:rFonts w:cstheme="minorHAnsi"/>
        </w:rPr>
        <w:t>Algunas</w:t>
      </w:r>
      <w:proofErr w:type="spellEnd"/>
      <w:r w:rsidRPr="006140F7">
        <w:rPr>
          <w:rFonts w:cstheme="minorHAnsi"/>
        </w:rPr>
        <w:t xml:space="preserve"> </w:t>
      </w:r>
      <w:proofErr w:type="spellStart"/>
      <w:r w:rsidRPr="006140F7">
        <w:rPr>
          <w:rFonts w:cstheme="minorHAnsi"/>
        </w:rPr>
        <w:t>veces</w:t>
      </w:r>
      <w:proofErr w:type="spellEnd"/>
      <w:r w:rsidRPr="006140F7">
        <w:rPr>
          <w:rFonts w:cstheme="minorHAnsi"/>
        </w:rPr>
        <w:tab/>
        <w:t>_ 4. A menudo</w:t>
      </w:r>
      <w:r w:rsidRPr="006140F7">
        <w:rPr>
          <w:rFonts w:cstheme="minorHAnsi"/>
        </w:rPr>
        <w:tab/>
        <w:t xml:space="preserve">_ 5. </w:t>
      </w:r>
      <w:proofErr w:type="spellStart"/>
      <w:r w:rsidRPr="006140F7">
        <w:rPr>
          <w:rFonts w:cstheme="minorHAnsi"/>
        </w:rPr>
        <w:t>Muy</w:t>
      </w:r>
      <w:proofErr w:type="spellEnd"/>
      <w:r w:rsidRPr="006140F7">
        <w:rPr>
          <w:rFonts w:cstheme="minorHAnsi"/>
        </w:rPr>
        <w:t xml:space="preserve"> a menudo</w:t>
      </w:r>
    </w:p>
    <w:p w14:paraId="68F0509B" w14:textId="77777777" w:rsidR="008F1121" w:rsidRPr="006140F7" w:rsidRDefault="008F1121" w:rsidP="008D05AC">
      <w:pPr>
        <w:widowControl w:val="0"/>
        <w:spacing w:after="0" w:line="240" w:lineRule="auto"/>
        <w:rPr>
          <w:rFonts w:cstheme="minorHAnsi"/>
        </w:rPr>
      </w:pPr>
    </w:p>
    <w:p w14:paraId="66512D5D" w14:textId="77777777" w:rsidR="00775020" w:rsidRDefault="00775020" w:rsidP="008D05AC">
      <w:pPr>
        <w:widowControl w:val="0"/>
        <w:spacing w:after="0" w:line="240" w:lineRule="auto"/>
        <w:rPr>
          <w:rFonts w:cstheme="minorHAnsi"/>
        </w:rPr>
      </w:pPr>
    </w:p>
    <w:p w14:paraId="53462792" w14:textId="77777777" w:rsidR="001B030F" w:rsidRPr="006140F7" w:rsidRDefault="006140F7">
      <w:pPr>
        <w:rPr>
          <w:rFonts w:cstheme="minorHAnsi"/>
        </w:rPr>
      </w:pPr>
      <w:r w:rsidRPr="006140F7">
        <w:rPr>
          <w:rFonts w:cstheme="minorHAnsi"/>
          <w:lang w:val="es-US"/>
        </w:rPr>
        <w:t>Puntuación total</w:t>
      </w:r>
      <w:r w:rsidRPr="006140F7">
        <w:rPr>
          <w:rFonts w:cstheme="minorHAnsi"/>
        </w:rPr>
        <w:t xml:space="preserve"> _______________</w:t>
      </w:r>
      <w:r w:rsidR="001B030F" w:rsidRPr="006140F7">
        <w:rPr>
          <w:rFonts w:cstheme="minorHAnsi"/>
        </w:rPr>
        <w:br w:type="page"/>
      </w:r>
    </w:p>
    <w:p w14:paraId="4568DD43" w14:textId="77777777" w:rsidR="008D05AC" w:rsidRDefault="00775020" w:rsidP="008D05AC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Notes: </w:t>
      </w:r>
    </w:p>
    <w:p w14:paraId="62FD2948" w14:textId="77777777" w:rsidR="008D05AC" w:rsidRDefault="008D05AC" w:rsidP="008D05AC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Items were derived </w:t>
      </w:r>
      <w:r w:rsidR="008F1121">
        <w:rPr>
          <w:rFonts w:cstheme="minorHAnsi"/>
        </w:rPr>
        <w:t>f</w:t>
      </w:r>
      <w:r>
        <w:rPr>
          <w:rFonts w:cstheme="minorHAnsi"/>
        </w:rPr>
        <w:t xml:space="preserve">rom the PROMIS/NQ item banks available at </w:t>
      </w:r>
      <w:r w:rsidR="008F1121" w:rsidRPr="001B030F">
        <w:rPr>
          <w:rFonts w:cstheme="minorHAnsi"/>
        </w:rPr>
        <w:t>www.assessmentcenter.net</w:t>
      </w:r>
    </w:p>
    <w:p w14:paraId="2525961C" w14:textId="77777777" w:rsidR="008F1121" w:rsidRDefault="008F1121" w:rsidP="008D05AC">
      <w:pPr>
        <w:widowControl w:val="0"/>
        <w:spacing w:after="0" w:line="240" w:lineRule="auto"/>
        <w:rPr>
          <w:rFonts w:cstheme="minorHAnsi"/>
        </w:rPr>
      </w:pPr>
    </w:p>
    <w:p w14:paraId="2DFC79AE" w14:textId="77777777" w:rsidR="008F1121" w:rsidRDefault="008F1121" w:rsidP="001B030F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Scoring is similar to PROMIS measures, with calculation of a total raw (sum) score and a normalized t-score.</w:t>
      </w:r>
      <w:r w:rsidR="001B030F">
        <w:rPr>
          <w:rFonts w:cstheme="minorHAnsi"/>
        </w:rPr>
        <w:t xml:space="preserve"> </w:t>
      </w:r>
      <w:r w:rsidR="001B030F" w:rsidRPr="001B030F">
        <w:rPr>
          <w:rFonts w:cstheme="minorHAnsi"/>
        </w:rPr>
        <w:t>The MISCI is scored by summing the 10 response scores. The first 6 items are positively worded and reflect perceived cognitive abilities and the last 4 items are negatively worded and reflect perceived cognitive difficulties. The same scoring metric is used for both response scales; however, the scores on items 7-10 must be reverse-coded prior to summing the responses to generate the total score due to the negative wording of these items. The possible raw score range is 10-50, with higher scores indicating better perceived cognitive functioning (i.e., lower impairment).</w:t>
      </w:r>
    </w:p>
    <w:p w14:paraId="49D4C2F4" w14:textId="77777777" w:rsidR="008D05AC" w:rsidRDefault="008D05AC" w:rsidP="008D05AC">
      <w:pPr>
        <w:widowControl w:val="0"/>
        <w:spacing w:after="0" w:line="240" w:lineRule="auto"/>
        <w:rPr>
          <w:rFonts w:cstheme="minorHAnsi"/>
        </w:rPr>
      </w:pPr>
    </w:p>
    <w:p w14:paraId="0247F412" w14:textId="77777777" w:rsidR="00775020" w:rsidRDefault="00775020" w:rsidP="008D05AC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Reference:</w:t>
      </w:r>
    </w:p>
    <w:p w14:paraId="1D6AF975" w14:textId="77777777" w:rsidR="00775020" w:rsidRPr="005B4493" w:rsidRDefault="008D05AC" w:rsidP="008D05AC">
      <w:pPr>
        <w:widowControl w:val="0"/>
        <w:spacing w:after="0" w:line="240" w:lineRule="auto"/>
        <w:rPr>
          <w:rFonts w:cstheme="minorHAnsi"/>
          <w:color w:val="303030"/>
          <w:shd w:val="clear" w:color="auto" w:fill="FFFFFF"/>
        </w:rPr>
      </w:pPr>
      <w:r w:rsidRPr="005B4493">
        <w:rPr>
          <w:rFonts w:cstheme="minorHAnsi"/>
          <w:color w:val="303030"/>
          <w:shd w:val="clear" w:color="auto" w:fill="FFFFFF"/>
        </w:rPr>
        <w:t xml:space="preserve">Kratz AL, Schilling SG, </w:t>
      </w:r>
      <w:proofErr w:type="spellStart"/>
      <w:r w:rsidRPr="005B4493">
        <w:rPr>
          <w:rFonts w:cstheme="minorHAnsi"/>
          <w:color w:val="303030"/>
          <w:shd w:val="clear" w:color="auto" w:fill="FFFFFF"/>
        </w:rPr>
        <w:t>Goesling</w:t>
      </w:r>
      <w:proofErr w:type="spellEnd"/>
      <w:r w:rsidRPr="005B4493">
        <w:rPr>
          <w:rFonts w:cstheme="minorHAnsi"/>
          <w:color w:val="303030"/>
          <w:shd w:val="clear" w:color="auto" w:fill="FFFFFF"/>
        </w:rPr>
        <w:t xml:space="preserve"> J, Williams DA. </w:t>
      </w:r>
      <w:proofErr w:type="gramStart"/>
      <w:r w:rsidRPr="005B4493">
        <w:rPr>
          <w:rFonts w:cstheme="minorHAnsi"/>
          <w:color w:val="303030"/>
          <w:shd w:val="clear" w:color="auto" w:fill="FFFFFF"/>
        </w:rPr>
        <w:t>Development</w:t>
      </w:r>
      <w:proofErr w:type="gramEnd"/>
      <w:r w:rsidRPr="005B4493">
        <w:rPr>
          <w:rFonts w:cstheme="minorHAnsi"/>
          <w:color w:val="303030"/>
          <w:shd w:val="clear" w:color="auto" w:fill="FFFFFF"/>
        </w:rPr>
        <w:t xml:space="preserve"> and initial validation of a brief self-report measure of cognitive dysfunction in fibromyalgia. </w:t>
      </w:r>
      <w:r w:rsidRPr="005B4493">
        <w:rPr>
          <w:rFonts w:cstheme="minorHAnsi"/>
          <w:i/>
          <w:iCs/>
          <w:color w:val="303030"/>
        </w:rPr>
        <w:t>J Pain</w:t>
      </w:r>
      <w:r w:rsidRPr="005B4493">
        <w:rPr>
          <w:rFonts w:cstheme="minorHAnsi"/>
          <w:color w:val="303030"/>
          <w:shd w:val="clear" w:color="auto" w:fill="FFFFFF"/>
        </w:rPr>
        <w:t xml:space="preserve">. 2015;16(6):527-536. </w:t>
      </w:r>
      <w:proofErr w:type="gramStart"/>
      <w:r w:rsidRPr="005B4493">
        <w:rPr>
          <w:rFonts w:cstheme="minorHAnsi"/>
          <w:color w:val="303030"/>
          <w:shd w:val="clear" w:color="auto" w:fill="FFFFFF"/>
        </w:rPr>
        <w:t>doi:10.1016/j.jpain</w:t>
      </w:r>
      <w:proofErr w:type="gramEnd"/>
      <w:r w:rsidRPr="005B4493">
        <w:rPr>
          <w:rFonts w:cstheme="minorHAnsi"/>
          <w:color w:val="303030"/>
          <w:shd w:val="clear" w:color="auto" w:fill="FFFFFF"/>
        </w:rPr>
        <w:t>.2015.02.008</w:t>
      </w:r>
    </w:p>
    <w:p w14:paraId="2BF0C9B6" w14:textId="77777777" w:rsidR="006140F7" w:rsidRDefault="006140F7" w:rsidP="008D05AC">
      <w:pPr>
        <w:widowControl w:val="0"/>
        <w:spacing w:after="0" w:line="240" w:lineRule="auto"/>
        <w:rPr>
          <w:rFonts w:cstheme="minorHAnsi"/>
        </w:rPr>
      </w:pPr>
    </w:p>
    <w:p w14:paraId="4F770B2E" w14:textId="77777777" w:rsidR="006140F7" w:rsidRDefault="006140F7" w:rsidP="008D05AC">
      <w:pPr>
        <w:widowControl w:val="0"/>
        <w:spacing w:after="0" w:line="240" w:lineRule="auto"/>
        <w:rPr>
          <w:rFonts w:cstheme="minorHAnsi"/>
        </w:rPr>
      </w:pPr>
    </w:p>
    <w:p w14:paraId="24F4C92A" w14:textId="77777777" w:rsidR="006140F7" w:rsidRDefault="006140F7" w:rsidP="008D05AC">
      <w:pPr>
        <w:widowControl w:val="0"/>
        <w:spacing w:after="0" w:line="240" w:lineRule="auto"/>
        <w:rPr>
          <w:rFonts w:cstheme="minorHAnsi"/>
        </w:rPr>
      </w:pPr>
      <w:r w:rsidRPr="006140F7">
        <w:rPr>
          <w:rFonts w:cstheme="minorHAnsi"/>
        </w:rPr>
        <w:t xml:space="preserve">This survey was translated by </w:t>
      </w:r>
      <w:proofErr w:type="spellStart"/>
      <w:r w:rsidRPr="006140F7">
        <w:rPr>
          <w:rFonts w:cstheme="minorHAnsi"/>
        </w:rPr>
        <w:t>LanguageLine</w:t>
      </w:r>
      <w:proofErr w:type="spellEnd"/>
      <w:r w:rsidRPr="006140F7">
        <w:rPr>
          <w:rFonts w:cstheme="minorHAnsi"/>
        </w:rPr>
        <w:t xml:space="preserve"> Solutions according to ISO 9001:2015 and ISO 17100:2015 standards and quality assurance steps at each stage of the process:  translation, copy-editing, proofreading, publishing, and two quality assurance reviews prior to final project approval</w:t>
      </w:r>
    </w:p>
    <w:sectPr w:rsidR="006140F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F8A9D" w14:textId="77777777" w:rsidR="00285B22" w:rsidRDefault="00285B22" w:rsidP="00D627AC">
      <w:pPr>
        <w:spacing w:after="0" w:line="240" w:lineRule="auto"/>
      </w:pPr>
      <w:r>
        <w:separator/>
      </w:r>
    </w:p>
  </w:endnote>
  <w:endnote w:type="continuationSeparator" w:id="0">
    <w:p w14:paraId="7495AA8D" w14:textId="77777777" w:rsidR="00285B22" w:rsidRDefault="00285B22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0414B" w14:textId="77777777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B030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B030F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FA1CD" w14:textId="77777777" w:rsidR="00285B22" w:rsidRDefault="00285B22" w:rsidP="00D627AC">
      <w:pPr>
        <w:spacing w:after="0" w:line="240" w:lineRule="auto"/>
      </w:pPr>
      <w:r>
        <w:separator/>
      </w:r>
    </w:p>
  </w:footnote>
  <w:footnote w:type="continuationSeparator" w:id="0">
    <w:p w14:paraId="3220D5F8" w14:textId="77777777" w:rsidR="00285B22" w:rsidRDefault="00285B22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30B44" w14:textId="77777777" w:rsidR="00D627AC" w:rsidRPr="00666DFA" w:rsidRDefault="008D05AC" w:rsidP="00D627AC">
    <w:pPr>
      <w:tabs>
        <w:tab w:val="left" w:pos="7200"/>
      </w:tabs>
    </w:pPr>
    <w:bookmarkStart w:id="0" w:name="OLE_LINK2"/>
    <w:r w:rsidRPr="008D05AC">
      <w:rPr>
        <w:rFonts w:cstheme="minorHAnsi"/>
        <w:i/>
        <w:iCs/>
        <w:sz w:val="32"/>
        <w:szCs w:val="32"/>
      </w:rPr>
      <w:t>Multidimensional Inventory of Subjectiv</w:t>
    </w:r>
    <w:r>
      <w:rPr>
        <w:rFonts w:cstheme="minorHAnsi"/>
        <w:i/>
        <w:iCs/>
        <w:sz w:val="32"/>
        <w:szCs w:val="32"/>
      </w:rPr>
      <w:t xml:space="preserve">e Cognitive Impairment (MISCI) </w:t>
    </w:r>
    <w:r w:rsidR="00D627AC" w:rsidRPr="00666DFA">
      <w:t>[Study Name/ID pre-filled]</w:t>
    </w:r>
    <w:r w:rsidR="00D627AC" w:rsidRPr="00666DFA">
      <w:tab/>
      <w:t>Site Name:</w:t>
    </w:r>
  </w:p>
  <w:bookmarkEnd w:id="0"/>
  <w:p w14:paraId="4CA4074B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D1222"/>
    <w:multiLevelType w:val="hybridMultilevel"/>
    <w:tmpl w:val="34C00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2B8"/>
    <w:rsid w:val="00002B3F"/>
    <w:rsid w:val="00165543"/>
    <w:rsid w:val="001B030F"/>
    <w:rsid w:val="001F3D7E"/>
    <w:rsid w:val="002515C3"/>
    <w:rsid w:val="00285B22"/>
    <w:rsid w:val="002A2A7E"/>
    <w:rsid w:val="00316EB5"/>
    <w:rsid w:val="00345FC3"/>
    <w:rsid w:val="00376420"/>
    <w:rsid w:val="003A549D"/>
    <w:rsid w:val="003A6FC4"/>
    <w:rsid w:val="00407035"/>
    <w:rsid w:val="004158D8"/>
    <w:rsid w:val="00464F89"/>
    <w:rsid w:val="004657FD"/>
    <w:rsid w:val="004940A8"/>
    <w:rsid w:val="004A5714"/>
    <w:rsid w:val="004D32B6"/>
    <w:rsid w:val="005B4493"/>
    <w:rsid w:val="006140F7"/>
    <w:rsid w:val="006E1824"/>
    <w:rsid w:val="00771921"/>
    <w:rsid w:val="00775020"/>
    <w:rsid w:val="007D1B4D"/>
    <w:rsid w:val="007E0476"/>
    <w:rsid w:val="00884AE9"/>
    <w:rsid w:val="008B4BA4"/>
    <w:rsid w:val="008D05AC"/>
    <w:rsid w:val="008F1121"/>
    <w:rsid w:val="00966D20"/>
    <w:rsid w:val="009A0FCF"/>
    <w:rsid w:val="009F4B62"/>
    <w:rsid w:val="00A80C33"/>
    <w:rsid w:val="00BC2FE8"/>
    <w:rsid w:val="00BD66AE"/>
    <w:rsid w:val="00BF30D7"/>
    <w:rsid w:val="00C62123"/>
    <w:rsid w:val="00CE3E31"/>
    <w:rsid w:val="00D627AC"/>
    <w:rsid w:val="00DC4C50"/>
    <w:rsid w:val="00E8163C"/>
    <w:rsid w:val="00EE3D00"/>
    <w:rsid w:val="00FC08EF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4420F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customStyle="1" w:styleId="Default">
    <w:name w:val="Default"/>
    <w:rsid w:val="00464F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kathy.sward@nurs.utah.edu</dc:creator>
  <cp:keywords/>
  <dc:description/>
  <cp:lastModifiedBy>Siddons, Andrew (NIH/NINDS) [C]</cp:lastModifiedBy>
  <cp:revision>4</cp:revision>
  <dcterms:created xsi:type="dcterms:W3CDTF">2021-12-20T17:48:00Z</dcterms:created>
  <dcterms:modified xsi:type="dcterms:W3CDTF">2021-12-20T17:53:00Z</dcterms:modified>
</cp:coreProperties>
</file>