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DA5F5" w14:textId="5EEEB8C5" w:rsidR="000D1ECF" w:rsidRPr="009D09EA" w:rsidRDefault="006B1926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Dat</w:t>
      </w:r>
      <w:r w:rsidR="00BA78E9">
        <w:rPr>
          <w:rFonts w:eastAsia="Times New Roman" w:cstheme="minorHAnsi"/>
          <w:bCs/>
        </w:rPr>
        <w:t>um</w:t>
      </w:r>
      <w:r w:rsidRPr="009D09EA">
        <w:rPr>
          <w:rFonts w:eastAsia="Times New Roman" w:cstheme="minorHAnsi"/>
          <w:bCs/>
        </w:rPr>
        <w:t>: ___</w:t>
      </w:r>
      <w:r w:rsidR="00897846" w:rsidRPr="009D09EA">
        <w:rPr>
          <w:rFonts w:eastAsia="Times New Roman" w:cstheme="minorHAnsi"/>
          <w:bCs/>
        </w:rPr>
        <w:tab/>
      </w:r>
      <w:r w:rsidR="00897846" w:rsidRPr="009D09EA">
        <w:rPr>
          <w:rFonts w:eastAsia="Times New Roman" w:cstheme="minorHAnsi"/>
          <w:bCs/>
        </w:rPr>
        <w:tab/>
      </w:r>
      <w:r w:rsidR="00897846" w:rsidRPr="009D09EA">
        <w:rPr>
          <w:rFonts w:eastAsia="Times New Roman" w:cstheme="minorHAnsi"/>
          <w:bCs/>
        </w:rPr>
        <w:tab/>
      </w:r>
      <w:proofErr w:type="spellStart"/>
      <w:r w:rsidR="00BA78E9" w:rsidRPr="00BA78E9">
        <w:rPr>
          <w:rFonts w:eastAsia="Times New Roman" w:cstheme="minorHAnsi"/>
          <w:bCs/>
        </w:rPr>
        <w:t>Undersökare</w:t>
      </w:r>
      <w:proofErr w:type="spellEnd"/>
      <w:r w:rsidR="00897846" w:rsidRPr="009D09EA">
        <w:rPr>
          <w:rFonts w:eastAsia="Times New Roman" w:cstheme="minorHAnsi"/>
          <w:bCs/>
        </w:rPr>
        <w:t>: ___</w:t>
      </w:r>
    </w:p>
    <w:p w14:paraId="572C967A" w14:textId="6495A614" w:rsidR="006B1926" w:rsidRPr="009D09EA" w:rsidRDefault="006B1926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50933FF" w14:textId="1EE2F52B" w:rsidR="009131FE" w:rsidRPr="00E601E5" w:rsidRDefault="00897846" w:rsidP="00146880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601E5">
        <w:rPr>
          <w:rFonts w:eastAsia="Times New Roman" w:cstheme="minorHAnsi"/>
          <w:b/>
          <w:bCs/>
        </w:rPr>
        <w:t xml:space="preserve">1a. </w:t>
      </w:r>
      <w:proofErr w:type="spellStart"/>
      <w:r w:rsidR="00BA78E9" w:rsidRPr="00E601E5">
        <w:rPr>
          <w:rFonts w:eastAsia="Times New Roman" w:cstheme="minorHAnsi"/>
          <w:b/>
          <w:bCs/>
        </w:rPr>
        <w:t>Lokalisation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av </w:t>
      </w:r>
      <w:proofErr w:type="spellStart"/>
      <w:r w:rsidR="00BA78E9" w:rsidRPr="00E601E5">
        <w:rPr>
          <w:rFonts w:eastAsia="Times New Roman" w:cstheme="minorHAnsi"/>
          <w:b/>
          <w:bCs/>
        </w:rPr>
        <w:t>smärta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de </w:t>
      </w:r>
      <w:proofErr w:type="spellStart"/>
      <w:r w:rsidR="00BA78E9" w:rsidRPr="00E601E5">
        <w:rPr>
          <w:rFonts w:eastAsia="Times New Roman" w:cstheme="minorHAnsi"/>
          <w:b/>
          <w:bCs/>
        </w:rPr>
        <w:t>senaste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30 </w:t>
      </w:r>
      <w:proofErr w:type="spellStart"/>
      <w:r w:rsidR="00BA78E9" w:rsidRPr="00E601E5">
        <w:rPr>
          <w:rFonts w:eastAsia="Times New Roman" w:cstheme="minorHAnsi"/>
          <w:b/>
          <w:bCs/>
        </w:rPr>
        <w:t>dagarna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(</w:t>
      </w:r>
      <w:proofErr w:type="spellStart"/>
      <w:r w:rsidR="00BA78E9" w:rsidRPr="00E601E5">
        <w:rPr>
          <w:rFonts w:eastAsia="Times New Roman" w:cstheme="minorHAnsi"/>
          <w:b/>
          <w:bCs/>
        </w:rPr>
        <w:t>välj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alla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alternativ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som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passar</w:t>
      </w:r>
      <w:proofErr w:type="spellEnd"/>
      <w:r w:rsidR="00BA78E9" w:rsidRPr="00E601E5">
        <w:rPr>
          <w:rFonts w:eastAsia="Times New Roman" w:cstheme="minorHAnsi"/>
          <w:b/>
          <w:bCs/>
        </w:rPr>
        <w:t>)</w:t>
      </w:r>
    </w:p>
    <w:p w14:paraId="79A4B95C" w14:textId="0DFFEC5A" w:rsidR="00897846" w:rsidRPr="009D09EA" w:rsidRDefault="00BA78E9" w:rsidP="00146880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BA78E9">
        <w:rPr>
          <w:rFonts w:eastAsia="Times New Roman" w:cstheme="minorHAnsi"/>
          <w:bCs/>
        </w:rPr>
        <w:t>SMÄRTA HÖGER SIDA</w:t>
      </w:r>
    </w:p>
    <w:p w14:paraId="1DB7D473" w14:textId="0E1EB28B" w:rsidR="00897846" w:rsidRPr="009D09EA" w:rsidRDefault="00897846" w:rsidP="00BA78E9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  </w:t>
      </w:r>
      <w:proofErr w:type="gramStart"/>
      <w:r w:rsidRPr="009D09EA">
        <w:rPr>
          <w:rFonts w:eastAsia="Times New Roman" w:cstheme="minorHAnsi"/>
          <w:bCs/>
        </w:rPr>
        <w:t xml:space="preserve">_ </w:t>
      </w:r>
      <w:r w:rsidR="00BA78E9" w:rsidRPr="00BA78E9">
        <w:rPr>
          <w:rFonts w:eastAsia="Times New Roman" w:cstheme="minorHAnsi"/>
          <w:bCs/>
        </w:rPr>
        <w:t xml:space="preserve"> Ingen</w:t>
      </w:r>
      <w:proofErr w:type="gramEnd"/>
      <w:r w:rsidRPr="009D09EA">
        <w:rPr>
          <w:rFonts w:eastAsia="Times New Roman" w:cstheme="minorHAnsi"/>
          <w:bCs/>
        </w:rPr>
        <w:tab/>
        <w:t>_ Temporalis</w:t>
      </w:r>
      <w:r w:rsidRPr="009D09EA">
        <w:rPr>
          <w:rFonts w:eastAsia="Times New Roman" w:cstheme="minorHAnsi"/>
          <w:bCs/>
        </w:rPr>
        <w:tab/>
        <w:t>_ Masseter</w:t>
      </w:r>
      <w:r w:rsidR="00BA78E9">
        <w:rPr>
          <w:rFonts w:eastAsia="Times New Roman" w:cstheme="minorHAnsi"/>
          <w:bCs/>
        </w:rPr>
        <w:t xml:space="preserve"> </w:t>
      </w:r>
      <w:r w:rsidR="009D09EA" w:rsidRPr="009D09EA">
        <w:rPr>
          <w:rFonts w:eastAsia="Times New Roman" w:cstheme="minorHAnsi"/>
          <w:bCs/>
        </w:rPr>
        <w:t xml:space="preserve">_ </w:t>
      </w:r>
      <w:r w:rsidR="00BA78E9" w:rsidRPr="00BA78E9">
        <w:rPr>
          <w:rFonts w:eastAsia="Times New Roman" w:cstheme="minorHAnsi"/>
          <w:bCs/>
        </w:rPr>
        <w:t xml:space="preserve"> </w:t>
      </w:r>
      <w:proofErr w:type="spellStart"/>
      <w:r w:rsidR="00BA78E9" w:rsidRPr="00BA78E9">
        <w:rPr>
          <w:rFonts w:eastAsia="Times New Roman" w:cstheme="minorHAnsi"/>
          <w:bCs/>
        </w:rPr>
        <w:t>Käkled</w:t>
      </w:r>
      <w:proofErr w:type="spellEnd"/>
      <w:r w:rsidR="009D09EA" w:rsidRPr="009D09EA">
        <w:rPr>
          <w:rFonts w:eastAsia="Times New Roman" w:cstheme="minorHAnsi"/>
          <w:bCs/>
        </w:rPr>
        <w:tab/>
      </w:r>
      <w:r w:rsidR="00BA78E9">
        <w:rPr>
          <w:rFonts w:eastAsia="Times New Roman" w:cstheme="minorHAnsi"/>
          <w:bCs/>
        </w:rPr>
        <w:br/>
      </w:r>
      <w:r w:rsidRPr="009D09EA">
        <w:rPr>
          <w:rFonts w:eastAsia="Times New Roman" w:cstheme="minorHAnsi"/>
          <w:bCs/>
        </w:rPr>
        <w:t xml:space="preserve">_ </w:t>
      </w:r>
      <w:proofErr w:type="spellStart"/>
      <w:r w:rsidR="00BA78E9" w:rsidRPr="00BA78E9">
        <w:rPr>
          <w:rFonts w:eastAsia="Times New Roman" w:cstheme="minorHAnsi"/>
          <w:bCs/>
        </w:rPr>
        <w:t>Övrig</w:t>
      </w:r>
      <w:proofErr w:type="spellEnd"/>
      <w:r w:rsidR="00BA78E9" w:rsidRPr="00BA78E9">
        <w:rPr>
          <w:rFonts w:eastAsia="Times New Roman" w:cstheme="minorHAnsi"/>
          <w:bCs/>
        </w:rPr>
        <w:t xml:space="preserve"> </w:t>
      </w:r>
      <w:proofErr w:type="spellStart"/>
      <w:r w:rsidR="00BA78E9" w:rsidRPr="00BA78E9">
        <w:rPr>
          <w:rFonts w:eastAsia="Times New Roman" w:cstheme="minorHAnsi"/>
          <w:bCs/>
        </w:rPr>
        <w:t>käkmuskulatur</w:t>
      </w:r>
      <w:proofErr w:type="spellEnd"/>
      <w:r w:rsidRPr="009D09EA">
        <w:rPr>
          <w:rFonts w:eastAsia="Times New Roman" w:cstheme="minorHAnsi"/>
          <w:bCs/>
        </w:rPr>
        <w:tab/>
        <w:t xml:space="preserve">_ </w:t>
      </w:r>
      <w:r w:rsidR="00BA78E9" w:rsidRPr="00BA78E9">
        <w:rPr>
          <w:rFonts w:eastAsia="Times New Roman" w:cstheme="minorHAnsi"/>
          <w:bCs/>
        </w:rPr>
        <w:t xml:space="preserve"> </w:t>
      </w:r>
      <w:proofErr w:type="spellStart"/>
      <w:r w:rsidR="00BA78E9" w:rsidRPr="00BA78E9">
        <w:rPr>
          <w:rFonts w:eastAsia="Times New Roman" w:cstheme="minorHAnsi"/>
          <w:bCs/>
        </w:rPr>
        <w:t>Ej</w:t>
      </w:r>
      <w:proofErr w:type="spellEnd"/>
      <w:r w:rsidR="00BA78E9" w:rsidRPr="00BA78E9">
        <w:rPr>
          <w:rFonts w:eastAsia="Times New Roman" w:cstheme="minorHAnsi"/>
          <w:bCs/>
        </w:rPr>
        <w:t xml:space="preserve"> </w:t>
      </w:r>
      <w:proofErr w:type="spellStart"/>
      <w:r w:rsidR="00BA78E9" w:rsidRPr="00BA78E9">
        <w:rPr>
          <w:rFonts w:eastAsia="Times New Roman" w:cstheme="minorHAnsi"/>
          <w:bCs/>
        </w:rPr>
        <w:t>käkmuskulatur</w:t>
      </w:r>
      <w:proofErr w:type="spellEnd"/>
    </w:p>
    <w:p w14:paraId="27A948E5" w14:textId="77777777" w:rsidR="00BA78E9" w:rsidRDefault="00BA78E9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612A6E7" w14:textId="77777777" w:rsidR="00BA78E9" w:rsidRPr="00BA78E9" w:rsidRDefault="00BA78E9" w:rsidP="00BA7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B96516" w14:textId="77777777" w:rsidR="00BA78E9" w:rsidRPr="00BA78E9" w:rsidRDefault="00BA78E9" w:rsidP="00BA78E9">
      <w:pPr>
        <w:widowControl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A78E9">
        <w:rPr>
          <w:rFonts w:eastAsia="Times New Roman" w:cstheme="minorHAnsi"/>
          <w:bCs/>
        </w:rPr>
        <w:t xml:space="preserve"> SMÄRTA VÄNSTER SIDA</w:t>
      </w:r>
    </w:p>
    <w:p w14:paraId="3239926A" w14:textId="77777777" w:rsidR="00BA78E9" w:rsidRPr="009D09EA" w:rsidRDefault="00BA78E9" w:rsidP="00BA78E9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  </w:t>
      </w:r>
      <w:proofErr w:type="gramStart"/>
      <w:r w:rsidRPr="009D09EA">
        <w:rPr>
          <w:rFonts w:eastAsia="Times New Roman" w:cstheme="minorHAnsi"/>
          <w:bCs/>
        </w:rPr>
        <w:t xml:space="preserve">_ </w:t>
      </w:r>
      <w:r w:rsidRPr="00BA78E9">
        <w:rPr>
          <w:rFonts w:eastAsia="Times New Roman" w:cstheme="minorHAnsi"/>
          <w:bCs/>
        </w:rPr>
        <w:t xml:space="preserve"> Ingen</w:t>
      </w:r>
      <w:proofErr w:type="gramEnd"/>
      <w:r w:rsidRPr="009D09EA">
        <w:rPr>
          <w:rFonts w:eastAsia="Times New Roman" w:cstheme="minorHAnsi"/>
          <w:bCs/>
        </w:rPr>
        <w:tab/>
        <w:t>_ Temporalis</w:t>
      </w:r>
      <w:r w:rsidRPr="009D09EA">
        <w:rPr>
          <w:rFonts w:eastAsia="Times New Roman" w:cstheme="minorHAnsi"/>
          <w:bCs/>
        </w:rPr>
        <w:tab/>
        <w:t>_ Masseter</w:t>
      </w:r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 xml:space="preserve">_ </w:t>
      </w:r>
      <w:r w:rsidRPr="00BA78E9">
        <w:rPr>
          <w:rFonts w:eastAsia="Times New Roman" w:cstheme="minorHAnsi"/>
          <w:bCs/>
        </w:rPr>
        <w:t xml:space="preserve"> </w:t>
      </w:r>
      <w:proofErr w:type="spellStart"/>
      <w:r w:rsidRPr="00BA78E9">
        <w:rPr>
          <w:rFonts w:eastAsia="Times New Roman" w:cstheme="minorHAnsi"/>
          <w:bCs/>
        </w:rPr>
        <w:t>Käkled</w:t>
      </w:r>
      <w:proofErr w:type="spellEnd"/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br/>
      </w:r>
      <w:r w:rsidRPr="009D09EA">
        <w:rPr>
          <w:rFonts w:eastAsia="Times New Roman" w:cstheme="minorHAnsi"/>
          <w:bCs/>
        </w:rPr>
        <w:t xml:space="preserve">_ </w:t>
      </w:r>
      <w:proofErr w:type="spellStart"/>
      <w:r w:rsidRPr="00BA78E9">
        <w:rPr>
          <w:rFonts w:eastAsia="Times New Roman" w:cstheme="minorHAnsi"/>
          <w:bCs/>
        </w:rPr>
        <w:t>Övrig</w:t>
      </w:r>
      <w:proofErr w:type="spellEnd"/>
      <w:r w:rsidRPr="00BA78E9">
        <w:rPr>
          <w:rFonts w:eastAsia="Times New Roman" w:cstheme="minorHAnsi"/>
          <w:bCs/>
        </w:rPr>
        <w:t xml:space="preserve"> </w:t>
      </w:r>
      <w:proofErr w:type="spellStart"/>
      <w:r w:rsidRPr="00BA78E9">
        <w:rPr>
          <w:rFonts w:eastAsia="Times New Roman" w:cstheme="minorHAnsi"/>
          <w:bCs/>
        </w:rPr>
        <w:t>käkmuskulatur</w:t>
      </w:r>
      <w:proofErr w:type="spellEnd"/>
      <w:r w:rsidRPr="009D09EA">
        <w:rPr>
          <w:rFonts w:eastAsia="Times New Roman" w:cstheme="minorHAnsi"/>
          <w:bCs/>
        </w:rPr>
        <w:tab/>
        <w:t xml:space="preserve">_ </w:t>
      </w:r>
      <w:r w:rsidRPr="00BA78E9">
        <w:rPr>
          <w:rFonts w:eastAsia="Times New Roman" w:cstheme="minorHAnsi"/>
          <w:bCs/>
        </w:rPr>
        <w:t xml:space="preserve"> </w:t>
      </w:r>
      <w:proofErr w:type="spellStart"/>
      <w:r w:rsidRPr="00BA78E9">
        <w:rPr>
          <w:rFonts w:eastAsia="Times New Roman" w:cstheme="minorHAnsi"/>
          <w:bCs/>
        </w:rPr>
        <w:t>Ej</w:t>
      </w:r>
      <w:proofErr w:type="spellEnd"/>
      <w:r w:rsidRPr="00BA78E9">
        <w:rPr>
          <w:rFonts w:eastAsia="Times New Roman" w:cstheme="minorHAnsi"/>
          <w:bCs/>
        </w:rPr>
        <w:t xml:space="preserve"> </w:t>
      </w:r>
      <w:proofErr w:type="spellStart"/>
      <w:r w:rsidRPr="00BA78E9">
        <w:rPr>
          <w:rFonts w:eastAsia="Times New Roman" w:cstheme="minorHAnsi"/>
          <w:bCs/>
        </w:rPr>
        <w:t>käkmuskulatur</w:t>
      </w:r>
      <w:proofErr w:type="spellEnd"/>
    </w:p>
    <w:p w14:paraId="68853016" w14:textId="77777777" w:rsidR="00897846" w:rsidRPr="009D09EA" w:rsidRDefault="00897846">
      <w:pPr>
        <w:rPr>
          <w:rFonts w:eastAsia="Times New Roman" w:cstheme="minorHAnsi"/>
          <w:bCs/>
        </w:rPr>
      </w:pPr>
    </w:p>
    <w:p w14:paraId="5892A6EA" w14:textId="5D009068" w:rsidR="00897846" w:rsidRPr="00E601E5" w:rsidRDefault="00897846" w:rsidP="00897846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601E5">
        <w:rPr>
          <w:rFonts w:eastAsia="Times New Roman" w:cstheme="minorHAnsi"/>
          <w:b/>
          <w:bCs/>
        </w:rPr>
        <w:t xml:space="preserve">1b. </w:t>
      </w:r>
      <w:proofErr w:type="spellStart"/>
      <w:r w:rsidR="00BA78E9" w:rsidRPr="00E601E5">
        <w:rPr>
          <w:rFonts w:eastAsia="Times New Roman" w:cstheme="minorHAnsi"/>
          <w:b/>
          <w:bCs/>
        </w:rPr>
        <w:t>Lokalisation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av </w:t>
      </w:r>
      <w:proofErr w:type="spellStart"/>
      <w:r w:rsidR="00BA78E9" w:rsidRPr="00E601E5">
        <w:rPr>
          <w:rFonts w:eastAsia="Times New Roman" w:cstheme="minorHAnsi"/>
          <w:b/>
          <w:bCs/>
        </w:rPr>
        <w:t>huvudvärk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under de </w:t>
      </w:r>
      <w:proofErr w:type="spellStart"/>
      <w:r w:rsidR="00BA78E9" w:rsidRPr="00E601E5">
        <w:rPr>
          <w:rFonts w:eastAsia="Times New Roman" w:cstheme="minorHAnsi"/>
          <w:b/>
          <w:bCs/>
        </w:rPr>
        <w:t>senaste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30 </w:t>
      </w:r>
      <w:proofErr w:type="spellStart"/>
      <w:r w:rsidR="00BA78E9" w:rsidRPr="00E601E5">
        <w:rPr>
          <w:rFonts w:eastAsia="Times New Roman" w:cstheme="minorHAnsi"/>
          <w:b/>
          <w:bCs/>
        </w:rPr>
        <w:t>dagarna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(</w:t>
      </w:r>
      <w:proofErr w:type="spellStart"/>
      <w:r w:rsidR="00BA78E9" w:rsidRPr="00E601E5">
        <w:rPr>
          <w:rFonts w:eastAsia="Times New Roman" w:cstheme="minorHAnsi"/>
          <w:b/>
          <w:bCs/>
        </w:rPr>
        <w:t>välj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alla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alternativ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som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passar</w:t>
      </w:r>
      <w:proofErr w:type="spellEnd"/>
      <w:r w:rsidR="00BA78E9" w:rsidRPr="00E601E5">
        <w:rPr>
          <w:rFonts w:eastAsia="Times New Roman" w:cstheme="minorHAnsi"/>
          <w:b/>
          <w:bCs/>
        </w:rPr>
        <w:t>)</w:t>
      </w:r>
    </w:p>
    <w:p w14:paraId="243D687A" w14:textId="255936E9" w:rsidR="00897846" w:rsidRPr="009D09EA" w:rsidRDefault="00BA78E9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BA78E9">
        <w:rPr>
          <w:rFonts w:eastAsia="Times New Roman" w:cstheme="minorHAnsi"/>
          <w:bCs/>
        </w:rPr>
        <w:t>HÖGER</w:t>
      </w:r>
    </w:p>
    <w:p w14:paraId="62A1BAC4" w14:textId="0B4DA1C1" w:rsidR="00897846" w:rsidRPr="009D09EA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  _ </w:t>
      </w:r>
      <w:r w:rsidR="00BA78E9">
        <w:rPr>
          <w:rFonts w:eastAsia="Times New Roman" w:cstheme="minorHAnsi"/>
          <w:bCs/>
        </w:rPr>
        <w:t>Ingen</w:t>
      </w:r>
      <w:r w:rsidRPr="009D09EA">
        <w:rPr>
          <w:rFonts w:eastAsia="Times New Roman" w:cstheme="minorHAnsi"/>
          <w:bCs/>
        </w:rPr>
        <w:tab/>
        <w:t>_ Temporal</w:t>
      </w:r>
      <w:r w:rsidR="00BA78E9">
        <w:rPr>
          <w:rFonts w:eastAsia="Times New Roman" w:cstheme="minorHAnsi"/>
          <w:bCs/>
        </w:rPr>
        <w:t>is</w:t>
      </w:r>
      <w:r w:rsidRPr="009D09EA">
        <w:rPr>
          <w:rFonts w:eastAsia="Times New Roman" w:cstheme="minorHAnsi"/>
          <w:bCs/>
        </w:rPr>
        <w:tab/>
        <w:t xml:space="preserve">_ </w:t>
      </w:r>
      <w:r w:rsidR="00BA78E9">
        <w:rPr>
          <w:rFonts w:eastAsia="Times New Roman" w:cstheme="minorHAnsi"/>
          <w:bCs/>
        </w:rPr>
        <w:t>Annan</w:t>
      </w:r>
    </w:p>
    <w:p w14:paraId="79B2DA48" w14:textId="0CDD6921" w:rsidR="00897846" w:rsidRPr="009D09EA" w:rsidRDefault="00BA78E9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BA78E9">
        <w:rPr>
          <w:rFonts w:eastAsia="Times New Roman" w:cstheme="minorHAnsi"/>
          <w:bCs/>
        </w:rPr>
        <w:t>VÄNSTER</w:t>
      </w:r>
    </w:p>
    <w:p w14:paraId="1D9A1E12" w14:textId="77777777" w:rsidR="00BA78E9" w:rsidRPr="009D09EA" w:rsidRDefault="00BA78E9" w:rsidP="00BA78E9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  _ </w:t>
      </w:r>
      <w:r>
        <w:rPr>
          <w:rFonts w:eastAsia="Times New Roman" w:cstheme="minorHAnsi"/>
          <w:bCs/>
        </w:rPr>
        <w:t>Ingen</w:t>
      </w:r>
      <w:r w:rsidRPr="009D09EA">
        <w:rPr>
          <w:rFonts w:eastAsia="Times New Roman" w:cstheme="minorHAnsi"/>
          <w:bCs/>
        </w:rPr>
        <w:tab/>
        <w:t>_ Temporal</w:t>
      </w:r>
      <w:r>
        <w:rPr>
          <w:rFonts w:eastAsia="Times New Roman" w:cstheme="minorHAnsi"/>
          <w:bCs/>
        </w:rPr>
        <w:t>is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Annan</w:t>
      </w:r>
    </w:p>
    <w:p w14:paraId="12891E74" w14:textId="13F0ABCC" w:rsidR="00897846" w:rsidRPr="009D09EA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12FB5C32" w14:textId="33A94213" w:rsidR="00897846" w:rsidRPr="00E601E5" w:rsidRDefault="00897846" w:rsidP="00897846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601E5">
        <w:rPr>
          <w:rFonts w:eastAsia="Times New Roman" w:cstheme="minorHAnsi"/>
          <w:b/>
          <w:bCs/>
        </w:rPr>
        <w:t xml:space="preserve">2. </w:t>
      </w:r>
      <w:proofErr w:type="spellStart"/>
      <w:r w:rsidR="00BA78E9" w:rsidRPr="00E601E5">
        <w:rPr>
          <w:rFonts w:eastAsia="Times New Roman" w:cstheme="minorHAnsi"/>
          <w:b/>
          <w:bCs/>
        </w:rPr>
        <w:t>Incisala</w:t>
      </w:r>
      <w:proofErr w:type="spellEnd"/>
      <w:r w:rsidR="00BA78E9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BA78E9" w:rsidRPr="00E601E5">
        <w:rPr>
          <w:rFonts w:eastAsia="Times New Roman" w:cstheme="minorHAnsi"/>
          <w:b/>
          <w:bCs/>
        </w:rPr>
        <w:t>relationer</w:t>
      </w:r>
      <w:proofErr w:type="spellEnd"/>
    </w:p>
    <w:p w14:paraId="4265F779" w14:textId="75046EE4" w:rsidR="00897846" w:rsidRPr="009D09EA" w:rsidRDefault="00BA78E9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BA78E9">
        <w:rPr>
          <w:rFonts w:eastAsia="Times New Roman" w:cstheme="minorHAnsi"/>
          <w:bCs/>
        </w:rPr>
        <w:t>Referenstand</w:t>
      </w:r>
      <w:proofErr w:type="spellEnd"/>
      <w:r w:rsidR="00897846" w:rsidRPr="009D09EA">
        <w:rPr>
          <w:rFonts w:eastAsia="Times New Roman" w:cstheme="minorHAnsi"/>
          <w:bCs/>
        </w:rPr>
        <w:t xml:space="preserve">: </w:t>
      </w:r>
      <w:r w:rsidR="00897846" w:rsidRPr="009D09EA">
        <w:rPr>
          <w:rFonts w:eastAsia="Times New Roman" w:cstheme="minorHAnsi"/>
          <w:bCs/>
        </w:rPr>
        <w:tab/>
        <w:t>_ 11</w:t>
      </w:r>
      <w:r w:rsidR="00897846" w:rsidRPr="009D09EA">
        <w:rPr>
          <w:rFonts w:eastAsia="Times New Roman" w:cstheme="minorHAnsi"/>
          <w:bCs/>
        </w:rPr>
        <w:tab/>
        <w:t>_ 21</w:t>
      </w:r>
      <w:r w:rsidR="00897846"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Annan</w:t>
      </w:r>
    </w:p>
    <w:p w14:paraId="21016FC7" w14:textId="4F29E50E" w:rsidR="00897846" w:rsidRPr="009D09EA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15453A08" w14:textId="533B6C0D" w:rsidR="00897846" w:rsidRPr="009D09EA" w:rsidRDefault="00BA78E9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proofErr w:type="gramStart"/>
      <w:r w:rsidRPr="00BA78E9">
        <w:rPr>
          <w:rFonts w:eastAsia="Times New Roman" w:cstheme="minorHAnsi"/>
          <w:bCs/>
        </w:rPr>
        <w:t>Horisontell</w:t>
      </w:r>
      <w:proofErr w:type="spellEnd"/>
      <w:r w:rsidRPr="00BA78E9">
        <w:rPr>
          <w:rFonts w:eastAsia="Times New Roman" w:cstheme="minorHAnsi"/>
          <w:bCs/>
        </w:rPr>
        <w:t xml:space="preserve"> </w:t>
      </w:r>
      <w:r w:rsidR="008C66EF" w:rsidRPr="00BA78E9">
        <w:rPr>
          <w:rFonts w:eastAsia="Times New Roman" w:cstheme="minorHAnsi"/>
          <w:bCs/>
        </w:rPr>
        <w:t xml:space="preserve"> </w:t>
      </w:r>
      <w:proofErr w:type="spellStart"/>
      <w:r w:rsidR="008C66EF" w:rsidRPr="00BA78E9">
        <w:rPr>
          <w:rFonts w:eastAsia="Times New Roman" w:cstheme="minorHAnsi"/>
          <w:bCs/>
        </w:rPr>
        <w:t>överbitning</w:t>
      </w:r>
      <w:proofErr w:type="spellEnd"/>
      <w:proofErr w:type="gramEnd"/>
      <w:r w:rsidR="00897846" w:rsidRPr="009D09EA">
        <w:rPr>
          <w:rFonts w:eastAsia="Times New Roman" w:cstheme="minorHAnsi"/>
          <w:bCs/>
        </w:rPr>
        <w:t xml:space="preserve">:  </w:t>
      </w:r>
      <w:r w:rsidR="00897846" w:rsidRPr="009D09EA">
        <w:rPr>
          <w:rFonts w:eastAsia="Times New Roman" w:cstheme="minorHAnsi"/>
          <w:bCs/>
        </w:rPr>
        <w:tab/>
        <w:t>__ mm</w:t>
      </w:r>
      <w:r w:rsidR="00897846" w:rsidRPr="009D09EA">
        <w:rPr>
          <w:rFonts w:eastAsia="Times New Roman" w:cstheme="minorHAnsi"/>
          <w:bCs/>
        </w:rPr>
        <w:tab/>
      </w:r>
      <w:r w:rsidR="00897846" w:rsidRPr="009D09EA">
        <w:rPr>
          <w:rFonts w:eastAsia="Times New Roman" w:cstheme="minorHAnsi"/>
          <w:bCs/>
        </w:rPr>
        <w:tab/>
        <w:t xml:space="preserve">_ </w:t>
      </w:r>
      <w:r w:rsidR="008C66EF">
        <w:rPr>
          <w:rFonts w:eastAsia="Times New Roman" w:cstheme="minorHAnsi"/>
          <w:bCs/>
        </w:rPr>
        <w:t xml:space="preserve">om </w:t>
      </w:r>
      <w:proofErr w:type="spellStart"/>
      <w:r w:rsidR="008C66EF">
        <w:rPr>
          <w:rFonts w:eastAsia="Times New Roman" w:cstheme="minorHAnsi"/>
          <w:bCs/>
        </w:rPr>
        <w:t>negativ</w:t>
      </w:r>
      <w:proofErr w:type="spellEnd"/>
    </w:p>
    <w:p w14:paraId="68CB5F70" w14:textId="3FC71347" w:rsidR="00897846" w:rsidRPr="009D09EA" w:rsidRDefault="008C66EF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proofErr w:type="gramStart"/>
      <w:r w:rsidRPr="00BA78E9">
        <w:rPr>
          <w:rFonts w:eastAsia="Times New Roman" w:cstheme="minorHAnsi"/>
          <w:bCs/>
        </w:rPr>
        <w:t>Horisontell</w:t>
      </w:r>
      <w:proofErr w:type="spellEnd"/>
      <w:r w:rsidRPr="00BA78E9">
        <w:rPr>
          <w:rFonts w:eastAsia="Times New Roman" w:cstheme="minorHAnsi"/>
          <w:bCs/>
        </w:rPr>
        <w:t xml:space="preserve">  </w:t>
      </w:r>
      <w:proofErr w:type="spellStart"/>
      <w:r w:rsidRPr="00BA78E9">
        <w:rPr>
          <w:rFonts w:eastAsia="Times New Roman" w:cstheme="minorHAnsi"/>
          <w:bCs/>
        </w:rPr>
        <w:t>överbitning</w:t>
      </w:r>
      <w:proofErr w:type="spellEnd"/>
      <w:proofErr w:type="gramEnd"/>
      <w:r w:rsidR="00897846" w:rsidRPr="009D09EA">
        <w:rPr>
          <w:rFonts w:eastAsia="Times New Roman" w:cstheme="minorHAnsi"/>
          <w:bCs/>
        </w:rPr>
        <w:t xml:space="preserve">:  </w:t>
      </w:r>
      <w:r w:rsidR="00897846" w:rsidRPr="009D09EA">
        <w:rPr>
          <w:rFonts w:eastAsia="Times New Roman" w:cstheme="minorHAnsi"/>
          <w:bCs/>
        </w:rPr>
        <w:tab/>
        <w:t>__ mm</w:t>
      </w:r>
      <w:r w:rsidR="00897846" w:rsidRPr="009D09EA">
        <w:rPr>
          <w:rFonts w:eastAsia="Times New Roman" w:cstheme="minorHAnsi"/>
          <w:bCs/>
        </w:rPr>
        <w:tab/>
      </w:r>
      <w:r w:rsidR="00897846"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om </w:t>
      </w:r>
      <w:proofErr w:type="spellStart"/>
      <w:r>
        <w:rPr>
          <w:rFonts w:eastAsia="Times New Roman" w:cstheme="minorHAnsi"/>
          <w:bCs/>
        </w:rPr>
        <w:t>negativ</w:t>
      </w:r>
      <w:proofErr w:type="spellEnd"/>
    </w:p>
    <w:p w14:paraId="5B568585" w14:textId="77777777" w:rsidR="00897846" w:rsidRPr="009D09EA" w:rsidRDefault="00897846">
      <w:pPr>
        <w:rPr>
          <w:rFonts w:eastAsia="Times New Roman" w:cstheme="minorHAnsi"/>
          <w:bCs/>
        </w:rPr>
      </w:pPr>
    </w:p>
    <w:p w14:paraId="0C77AF81" w14:textId="72A6E3D6" w:rsidR="00897846" w:rsidRPr="00E601E5" w:rsidRDefault="00897846" w:rsidP="00897846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601E5">
        <w:rPr>
          <w:rFonts w:eastAsia="Times New Roman" w:cstheme="minorHAnsi"/>
          <w:b/>
          <w:bCs/>
        </w:rPr>
        <w:t xml:space="preserve">3. </w:t>
      </w:r>
      <w:proofErr w:type="spellStart"/>
      <w:r w:rsidR="008C66EF" w:rsidRPr="00E601E5">
        <w:rPr>
          <w:rFonts w:eastAsia="Times New Roman" w:cstheme="minorHAnsi"/>
          <w:b/>
          <w:bCs/>
        </w:rPr>
        <w:t>Underkäkens</w:t>
      </w:r>
      <w:proofErr w:type="spellEnd"/>
      <w:r w:rsidR="008C66EF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8C66EF" w:rsidRPr="00E601E5">
        <w:rPr>
          <w:rFonts w:eastAsia="Times New Roman" w:cstheme="minorHAnsi"/>
          <w:b/>
          <w:bCs/>
        </w:rPr>
        <w:t>öppningsmönster</w:t>
      </w:r>
      <w:proofErr w:type="spellEnd"/>
      <w:r w:rsidR="008C66EF" w:rsidRPr="00E601E5">
        <w:rPr>
          <w:rFonts w:eastAsia="Times New Roman" w:cstheme="minorHAnsi"/>
          <w:b/>
          <w:bCs/>
        </w:rPr>
        <w:t xml:space="preserve"> (</w:t>
      </w:r>
      <w:proofErr w:type="spellStart"/>
      <w:r w:rsidR="008C66EF" w:rsidRPr="00E601E5">
        <w:rPr>
          <w:rFonts w:eastAsia="Times New Roman" w:cstheme="minorHAnsi"/>
          <w:b/>
          <w:bCs/>
        </w:rPr>
        <w:t>kompletterande</w:t>
      </w:r>
      <w:proofErr w:type="spellEnd"/>
      <w:r w:rsidR="008C66EF" w:rsidRPr="00E601E5">
        <w:rPr>
          <w:rFonts w:eastAsia="Times New Roman" w:cstheme="minorHAnsi"/>
          <w:b/>
          <w:bCs/>
        </w:rPr>
        <w:t xml:space="preserve">; </w:t>
      </w:r>
      <w:proofErr w:type="spellStart"/>
      <w:r w:rsidR="008C66EF" w:rsidRPr="00E601E5">
        <w:rPr>
          <w:rFonts w:eastAsia="Times New Roman" w:cstheme="minorHAnsi"/>
          <w:b/>
          <w:bCs/>
        </w:rPr>
        <w:t>välj</w:t>
      </w:r>
      <w:proofErr w:type="spellEnd"/>
      <w:r w:rsidR="008C66EF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8C66EF" w:rsidRPr="00E601E5">
        <w:rPr>
          <w:rFonts w:eastAsia="Times New Roman" w:cstheme="minorHAnsi"/>
          <w:b/>
          <w:bCs/>
        </w:rPr>
        <w:t>alternativ</w:t>
      </w:r>
      <w:proofErr w:type="spellEnd"/>
      <w:r w:rsidR="008C66EF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8C66EF" w:rsidRPr="00E601E5">
        <w:rPr>
          <w:rFonts w:eastAsia="Times New Roman" w:cstheme="minorHAnsi"/>
          <w:b/>
          <w:bCs/>
        </w:rPr>
        <w:t>som</w:t>
      </w:r>
      <w:proofErr w:type="spellEnd"/>
      <w:r w:rsidR="008C66EF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8C66EF" w:rsidRPr="00E601E5">
        <w:rPr>
          <w:rFonts w:eastAsia="Times New Roman" w:cstheme="minorHAnsi"/>
          <w:b/>
          <w:bCs/>
        </w:rPr>
        <w:t>passar</w:t>
      </w:r>
      <w:proofErr w:type="spellEnd"/>
      <w:r w:rsidR="008C66EF" w:rsidRPr="00E601E5">
        <w:rPr>
          <w:rFonts w:eastAsia="Times New Roman" w:cstheme="minorHAnsi"/>
          <w:b/>
          <w:bCs/>
        </w:rPr>
        <w:t>)</w:t>
      </w:r>
    </w:p>
    <w:p w14:paraId="2A69C7D0" w14:textId="77777777" w:rsidR="008C66EF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_ </w:t>
      </w:r>
      <w:proofErr w:type="spellStart"/>
      <w:r w:rsidR="008C66EF" w:rsidRPr="008C66EF">
        <w:rPr>
          <w:rFonts w:eastAsia="Times New Roman" w:cstheme="minorHAnsi"/>
          <w:bCs/>
        </w:rPr>
        <w:t>Rak</w:t>
      </w:r>
      <w:proofErr w:type="spellEnd"/>
      <w:r w:rsidR="008C66EF" w:rsidRPr="008C66EF">
        <w:rPr>
          <w:rFonts w:eastAsia="Times New Roman" w:cstheme="minorHAnsi"/>
          <w:bCs/>
        </w:rPr>
        <w:t xml:space="preserve"> </w:t>
      </w:r>
      <w:proofErr w:type="spellStart"/>
      <w:r w:rsidR="008C66EF" w:rsidRPr="008C66EF">
        <w:rPr>
          <w:rFonts w:eastAsia="Times New Roman" w:cstheme="minorHAnsi"/>
          <w:bCs/>
        </w:rPr>
        <w:t>öppning</w:t>
      </w:r>
      <w:proofErr w:type="spellEnd"/>
      <w:r w:rsidR="008C66EF">
        <w:rPr>
          <w:rFonts w:eastAsia="Times New Roman" w:cstheme="minorHAnsi"/>
          <w:bCs/>
        </w:rPr>
        <w:tab/>
      </w:r>
      <w:r w:rsidR="008C66EF" w:rsidRPr="008C66EF"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>_</w:t>
      </w:r>
      <w:r w:rsidR="008C66EF">
        <w:rPr>
          <w:rFonts w:eastAsia="Times New Roman" w:cstheme="minorHAnsi"/>
          <w:bCs/>
        </w:rPr>
        <w:t xml:space="preserve"> </w:t>
      </w:r>
      <w:proofErr w:type="spellStart"/>
      <w:r w:rsidR="008C66EF" w:rsidRPr="008C66EF">
        <w:rPr>
          <w:rFonts w:eastAsia="Times New Roman" w:cstheme="minorHAnsi"/>
          <w:bCs/>
        </w:rPr>
        <w:t>Korrigerad</w:t>
      </w:r>
      <w:proofErr w:type="spellEnd"/>
      <w:r w:rsidR="008C66EF" w:rsidRPr="008C66EF">
        <w:rPr>
          <w:rFonts w:eastAsia="Times New Roman" w:cstheme="minorHAnsi"/>
          <w:bCs/>
        </w:rPr>
        <w:t xml:space="preserve"> deviation</w:t>
      </w:r>
    </w:p>
    <w:p w14:paraId="07E23282" w14:textId="7727DF0E" w:rsidR="00897846" w:rsidRPr="009D09EA" w:rsidRDefault="008C66EF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8C66EF">
        <w:rPr>
          <w:rFonts w:eastAsia="Times New Roman" w:cstheme="minorHAnsi"/>
          <w:bCs/>
        </w:rPr>
        <w:t xml:space="preserve"> </w:t>
      </w:r>
      <w:r w:rsidR="00897846" w:rsidRPr="009D09EA">
        <w:rPr>
          <w:rFonts w:eastAsia="Times New Roman" w:cstheme="minorHAnsi"/>
          <w:bCs/>
        </w:rPr>
        <w:t xml:space="preserve">_ </w:t>
      </w:r>
      <w:proofErr w:type="spellStart"/>
      <w:r w:rsidRPr="008C66EF">
        <w:rPr>
          <w:rFonts w:eastAsia="Times New Roman" w:cstheme="minorHAnsi"/>
          <w:bCs/>
        </w:rPr>
        <w:t>Okorrigerad</w:t>
      </w:r>
      <w:proofErr w:type="spellEnd"/>
      <w:r w:rsidRPr="008C66EF">
        <w:rPr>
          <w:rFonts w:eastAsia="Times New Roman" w:cstheme="minorHAnsi"/>
          <w:bCs/>
        </w:rPr>
        <w:t xml:space="preserve"> </w:t>
      </w:r>
      <w:r w:rsidR="00897846" w:rsidRPr="009D09EA">
        <w:rPr>
          <w:rFonts w:eastAsia="Times New Roman" w:cstheme="minorHAnsi"/>
          <w:bCs/>
        </w:rPr>
        <w:t xml:space="preserve">deviation </w:t>
      </w:r>
      <w:proofErr w:type="spellStart"/>
      <w:r w:rsidRPr="008C66EF">
        <w:rPr>
          <w:rFonts w:eastAsia="Times New Roman" w:cstheme="minorHAnsi"/>
          <w:bCs/>
        </w:rPr>
        <w:t>Höger</w:t>
      </w:r>
      <w:proofErr w:type="spellEnd"/>
      <w:r w:rsidR="00897846"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="00897846" w:rsidRPr="009D09EA">
        <w:rPr>
          <w:rFonts w:eastAsia="Times New Roman" w:cstheme="minorHAnsi"/>
          <w:bCs/>
        </w:rPr>
        <w:t xml:space="preserve">_ </w:t>
      </w:r>
      <w:proofErr w:type="spellStart"/>
      <w:r w:rsidRPr="008C66EF">
        <w:rPr>
          <w:rFonts w:eastAsia="Times New Roman" w:cstheme="minorHAnsi"/>
          <w:bCs/>
        </w:rPr>
        <w:t>Okorrigerad</w:t>
      </w:r>
      <w:proofErr w:type="spellEnd"/>
      <w:r w:rsidRPr="008C66EF"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 xml:space="preserve">deviation </w:t>
      </w:r>
      <w:proofErr w:type="spellStart"/>
      <w:r w:rsidRPr="008C66EF">
        <w:rPr>
          <w:rFonts w:eastAsia="Times New Roman" w:cstheme="minorHAnsi"/>
          <w:bCs/>
        </w:rPr>
        <w:t>Vänster</w:t>
      </w:r>
      <w:proofErr w:type="spellEnd"/>
    </w:p>
    <w:p w14:paraId="21D2F27C" w14:textId="77777777" w:rsidR="00897846" w:rsidRPr="009D09EA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04B09AFD" w14:textId="3EE948B1" w:rsidR="00897846" w:rsidRPr="00E601E5" w:rsidRDefault="00897846" w:rsidP="00897846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601E5">
        <w:rPr>
          <w:rFonts w:eastAsia="Times New Roman" w:cstheme="minorHAnsi"/>
          <w:b/>
          <w:bCs/>
        </w:rPr>
        <w:t xml:space="preserve">4. </w:t>
      </w:r>
      <w:proofErr w:type="spellStart"/>
      <w:r w:rsidR="008C66EF" w:rsidRPr="00E601E5">
        <w:rPr>
          <w:rFonts w:eastAsia="Times New Roman" w:cstheme="minorHAnsi"/>
          <w:b/>
          <w:bCs/>
        </w:rPr>
        <w:t>Öppningsrörelser</w:t>
      </w:r>
      <w:proofErr w:type="spellEnd"/>
    </w:p>
    <w:p w14:paraId="58E99801" w14:textId="59AAF1D1" w:rsidR="00897846" w:rsidRPr="009D09EA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A.: </w:t>
      </w:r>
      <w:proofErr w:type="spellStart"/>
      <w:r w:rsidR="008C66EF" w:rsidRPr="008C66EF">
        <w:rPr>
          <w:rFonts w:eastAsia="Times New Roman" w:cstheme="minorHAnsi"/>
          <w:bCs/>
        </w:rPr>
        <w:t>Gapning</w:t>
      </w:r>
      <w:proofErr w:type="spellEnd"/>
      <w:r w:rsidR="008C66EF" w:rsidRPr="008C66EF">
        <w:rPr>
          <w:rFonts w:eastAsia="Times New Roman" w:cstheme="minorHAnsi"/>
          <w:bCs/>
        </w:rPr>
        <w:t xml:space="preserve"> </w:t>
      </w:r>
      <w:proofErr w:type="spellStart"/>
      <w:r w:rsidR="008C66EF" w:rsidRPr="008C66EF">
        <w:rPr>
          <w:rFonts w:eastAsia="Times New Roman" w:cstheme="minorHAnsi"/>
          <w:bCs/>
        </w:rPr>
        <w:t>utan</w:t>
      </w:r>
      <w:proofErr w:type="spellEnd"/>
      <w:r w:rsidR="008C66EF" w:rsidRPr="008C66EF">
        <w:rPr>
          <w:rFonts w:eastAsia="Times New Roman" w:cstheme="minorHAnsi"/>
          <w:bCs/>
        </w:rPr>
        <w:t xml:space="preserve"> </w:t>
      </w:r>
      <w:proofErr w:type="spellStart"/>
      <w:r w:rsidR="008C66EF" w:rsidRPr="008C66EF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__ mm </w:t>
      </w:r>
    </w:p>
    <w:p w14:paraId="7709AEE5" w14:textId="668D66BB" w:rsidR="00897846" w:rsidRPr="009D09EA" w:rsidRDefault="00897846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B.</w:t>
      </w:r>
      <w:r w:rsidR="008C66EF" w:rsidRPr="008C66EF">
        <w:t xml:space="preserve"> </w:t>
      </w:r>
      <w:r w:rsidR="008C66EF" w:rsidRPr="008C66EF">
        <w:rPr>
          <w:rFonts w:eastAsia="Times New Roman" w:cstheme="minorHAnsi"/>
          <w:bCs/>
        </w:rPr>
        <w:t xml:space="preserve">Max </w:t>
      </w:r>
      <w:proofErr w:type="spellStart"/>
      <w:r w:rsidR="008C66EF" w:rsidRPr="008C66EF">
        <w:rPr>
          <w:rFonts w:eastAsia="Times New Roman" w:cstheme="minorHAnsi"/>
          <w:bCs/>
        </w:rPr>
        <w:t>gapning</w:t>
      </w:r>
      <w:proofErr w:type="spellEnd"/>
      <w:r w:rsidR="008C66EF" w:rsidRPr="008C66EF">
        <w:rPr>
          <w:rFonts w:eastAsia="Times New Roman" w:cstheme="minorHAnsi"/>
          <w:bCs/>
        </w:rPr>
        <w:t xml:space="preserve"> </w:t>
      </w:r>
      <w:proofErr w:type="spellStart"/>
      <w:r w:rsidR="008C66EF" w:rsidRPr="008C66EF">
        <w:rPr>
          <w:rFonts w:eastAsia="Times New Roman" w:cstheme="minorHAnsi"/>
          <w:bCs/>
        </w:rPr>
        <w:t>utan</w:t>
      </w:r>
      <w:proofErr w:type="spellEnd"/>
      <w:r w:rsidR="008C66EF" w:rsidRPr="008C66EF">
        <w:rPr>
          <w:rFonts w:eastAsia="Times New Roman" w:cstheme="minorHAnsi"/>
          <w:bCs/>
        </w:rPr>
        <w:t xml:space="preserve"> </w:t>
      </w:r>
      <w:proofErr w:type="spellStart"/>
      <w:r w:rsidR="008C66EF" w:rsidRPr="008C66EF">
        <w:rPr>
          <w:rFonts w:eastAsia="Times New Roman" w:cstheme="minorHAnsi"/>
          <w:bCs/>
        </w:rPr>
        <w:t>assistans</w:t>
      </w:r>
      <w:proofErr w:type="spellEnd"/>
      <w:r w:rsidRPr="009D09EA">
        <w:rPr>
          <w:rFonts w:eastAsia="Times New Roman" w:cstheme="minorHAnsi"/>
          <w:bCs/>
        </w:rPr>
        <w:t xml:space="preserve">: </w:t>
      </w:r>
      <w:r w:rsidRPr="009D09EA">
        <w:rPr>
          <w:rFonts w:eastAsia="Times New Roman" w:cstheme="minorHAnsi"/>
          <w:bCs/>
        </w:rPr>
        <w:tab/>
      </w:r>
      <w:r w:rsidR="00357559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__ mm </w:t>
      </w:r>
    </w:p>
    <w:p w14:paraId="59696AAA" w14:textId="45225E07" w:rsidR="00897846" w:rsidRPr="009D09EA" w:rsidRDefault="00357559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HÖGER SIDA</w:t>
      </w:r>
    </w:p>
    <w:p w14:paraId="3D827FC8" w14:textId="77777777" w:rsidR="00897846" w:rsidRPr="009D09EA" w:rsidRDefault="00897846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31D19F23" w14:textId="45587DB7" w:rsidR="00897846" w:rsidRPr="009D09EA" w:rsidRDefault="00897846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="00357559"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="00357559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EEA21E4" w14:textId="7D4EE98B" w:rsidR="00897846" w:rsidRPr="009D09EA" w:rsidRDefault="00897846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="00357559" w:rsidRPr="00357559">
        <w:rPr>
          <w:rFonts w:eastAsia="Times New Roman" w:cstheme="minorHAnsi"/>
          <w:bCs/>
        </w:rPr>
        <w:t>Känns</w:t>
      </w:r>
      <w:proofErr w:type="spellEnd"/>
      <w:r w:rsidR="00357559">
        <w:rPr>
          <w:rFonts w:eastAsia="Times New Roman" w:cstheme="minorHAnsi"/>
          <w:bCs/>
        </w:rPr>
        <w:t xml:space="preserve"> </w:t>
      </w:r>
      <w:proofErr w:type="spellStart"/>
      <w:r w:rsidR="00357559"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="00357559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1A1EFE7" w14:textId="77599FFB" w:rsidR="00897846" w:rsidRPr="009D09EA" w:rsidRDefault="00897846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="00357559" w:rsidRPr="00357559">
        <w:rPr>
          <w:rFonts w:eastAsia="Times New Roman" w:cstheme="minorHAnsi"/>
          <w:bCs/>
        </w:rPr>
        <w:t>Känns</w:t>
      </w:r>
      <w:proofErr w:type="spellEnd"/>
      <w:r w:rsidR="00357559" w:rsidRPr="00357559">
        <w:rPr>
          <w:rFonts w:eastAsia="Times New Roman" w:cstheme="minorHAnsi"/>
          <w:bCs/>
        </w:rPr>
        <w:t xml:space="preserve"> </w:t>
      </w:r>
      <w:proofErr w:type="spellStart"/>
      <w:r w:rsidR="00357559" w:rsidRPr="00357559">
        <w:rPr>
          <w:rFonts w:eastAsia="Times New Roman" w:cstheme="minorHAnsi"/>
          <w:bCs/>
        </w:rPr>
        <w:t>igen</w:t>
      </w:r>
      <w:proofErr w:type="spellEnd"/>
      <w:r w:rsidR="00357559">
        <w:rPr>
          <w:rFonts w:eastAsia="Times New Roman" w:cstheme="minorHAnsi"/>
          <w:bCs/>
        </w:rPr>
        <w:t xml:space="preserve"> </w:t>
      </w:r>
      <w:proofErr w:type="spellStart"/>
      <w:r w:rsidR="00357559">
        <w:rPr>
          <w:rFonts w:eastAsia="Times New Roman" w:cstheme="minorHAnsi"/>
          <w:bCs/>
        </w:rPr>
        <w:t>som</w:t>
      </w:r>
      <w:proofErr w:type="spellEnd"/>
      <w:r w:rsidR="00357559" w:rsidRPr="00357559">
        <w:t xml:space="preserve"> </w:t>
      </w:r>
      <w:proofErr w:type="spellStart"/>
      <w:r w:rsidR="00357559" w:rsidRPr="00357559">
        <w:rPr>
          <w:rFonts w:eastAsia="Times New Roman" w:cstheme="minorHAnsi"/>
          <w:bCs/>
        </w:rPr>
        <w:t>huvudvärk</w:t>
      </w:r>
      <w:proofErr w:type="spellEnd"/>
      <w:r w:rsidR="00357559"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4C7D40DE" w14:textId="5177C29F" w:rsidR="00897846" w:rsidRPr="009D09EA" w:rsidRDefault="00897846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103DFAE4" w14:textId="7CADD467" w:rsidR="00357559" w:rsidRPr="009D09EA" w:rsidRDefault="00897846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="00357559" w:rsidRPr="00357559">
        <w:rPr>
          <w:rFonts w:eastAsia="Times New Roman" w:cstheme="minorHAnsi"/>
          <w:bCs/>
        </w:rPr>
        <w:t>Smärta</w:t>
      </w:r>
      <w:proofErr w:type="spellEnd"/>
      <w:r w:rsidR="00357559" w:rsidRPr="009D09EA">
        <w:rPr>
          <w:rFonts w:eastAsia="Times New Roman" w:cstheme="minorHAnsi"/>
          <w:bCs/>
        </w:rPr>
        <w:tab/>
      </w:r>
      <w:r w:rsidR="00357559" w:rsidRPr="009D09EA">
        <w:rPr>
          <w:rFonts w:eastAsia="Times New Roman" w:cstheme="minorHAnsi"/>
          <w:bCs/>
        </w:rPr>
        <w:tab/>
      </w:r>
      <w:r w:rsidR="00357559" w:rsidRPr="009D09EA">
        <w:rPr>
          <w:rFonts w:eastAsia="Times New Roman" w:cstheme="minorHAnsi"/>
          <w:bCs/>
        </w:rPr>
        <w:tab/>
      </w:r>
      <w:r w:rsidR="00357559">
        <w:rPr>
          <w:rFonts w:eastAsia="Times New Roman" w:cstheme="minorHAnsi"/>
          <w:bCs/>
        </w:rPr>
        <w:tab/>
      </w:r>
      <w:r w:rsidR="00357559"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="00357559" w:rsidRPr="009D09EA">
        <w:rPr>
          <w:rFonts w:eastAsia="Times New Roman" w:cstheme="minorHAnsi"/>
          <w:bCs/>
        </w:rPr>
        <w:tab/>
      </w:r>
      <w:r w:rsidR="00357559"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34CEB3E7" w14:textId="0F913384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18D4DFA1" w14:textId="11D0BF0C" w:rsidR="00897846" w:rsidRPr="009D09EA" w:rsidRDefault="00897846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10CF03AD" w14:textId="7CF933DA" w:rsidR="009D09EA" w:rsidRPr="009D09EA" w:rsidRDefault="00357559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lastRenderedPageBreak/>
        <w:t>Käkled</w:t>
      </w:r>
      <w:proofErr w:type="spellEnd"/>
    </w:p>
    <w:p w14:paraId="6E8CA6EE" w14:textId="6B49C18B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24ECE1F6" w14:textId="291BCB20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9AA8236" w14:textId="51F912A9" w:rsidR="009D09EA" w:rsidRPr="009D09EA" w:rsidRDefault="00357559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1AF7F77B" w14:textId="4B41CE3F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3EF9DF6" w14:textId="1CE4C96E" w:rsidR="009D09EA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3EEE85E0" w14:textId="02DB84A0" w:rsidR="009D09EA" w:rsidRPr="009D09EA" w:rsidRDefault="00357559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4BC4020C" w14:textId="59289950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398F5DA7" w14:textId="4865F9B2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668BCF92" w14:textId="77777777" w:rsidR="009D09EA" w:rsidRPr="009D09EA" w:rsidRDefault="009D09EA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1D72CC3F" w14:textId="6BAD6E7E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VÄNSTER SIDA</w:t>
      </w:r>
    </w:p>
    <w:p w14:paraId="58125C76" w14:textId="77777777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5371F0F5" w14:textId="3E92F20B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535DBE4" w14:textId="42D66298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0E41A175" w14:textId="207695E8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06DBC100" w14:textId="77777777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3787D905" w14:textId="3E10DAE9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719D5B3F" w14:textId="66EF59E2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3CC27633" w14:textId="77777777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0B3D552D" w14:textId="77777777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4AF9603C" w14:textId="5D396E91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BEDC32C" w14:textId="4673B368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4B6565F8" w14:textId="77777777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0C05C605" w14:textId="738A5F1B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48A6902" w14:textId="38ABB964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5CEB5E99" w14:textId="77777777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4C98EA80" w14:textId="6041061D" w:rsidR="00357559" w:rsidRPr="009D09EA" w:rsidRDefault="00357559" w:rsidP="00357559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</w:p>
    <w:p w14:paraId="66F3D78F" w14:textId="3F053C74" w:rsidR="009D09EA" w:rsidRDefault="00357559" w:rsidP="00357559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1. </w:t>
      </w:r>
      <w:r w:rsidR="00E601E5">
        <w:rPr>
          <w:rFonts w:eastAsia="Times New Roman" w:cstheme="minorHAnsi"/>
          <w:bCs/>
        </w:rPr>
        <w:t>J</w:t>
      </w:r>
    </w:p>
    <w:p w14:paraId="0E0A06CE" w14:textId="77777777" w:rsidR="00357559" w:rsidRPr="009D09EA" w:rsidRDefault="00357559" w:rsidP="00357559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33A177C5" w14:textId="74C48C93" w:rsidR="009D09EA" w:rsidRPr="009D09EA" w:rsidRDefault="009D09EA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C.</w:t>
      </w:r>
      <w:r w:rsidR="00357559" w:rsidRPr="00357559">
        <w:t xml:space="preserve"> </w:t>
      </w:r>
      <w:r w:rsidR="00357559" w:rsidRPr="00357559">
        <w:rPr>
          <w:rFonts w:eastAsia="Times New Roman" w:cstheme="minorHAnsi"/>
          <w:bCs/>
        </w:rPr>
        <w:t xml:space="preserve">Max </w:t>
      </w:r>
      <w:proofErr w:type="spellStart"/>
      <w:r w:rsidR="00357559" w:rsidRPr="00357559">
        <w:rPr>
          <w:rFonts w:eastAsia="Times New Roman" w:cstheme="minorHAnsi"/>
          <w:bCs/>
        </w:rPr>
        <w:t>gapning</w:t>
      </w:r>
      <w:proofErr w:type="spellEnd"/>
      <w:r w:rsidR="00357559" w:rsidRPr="00357559">
        <w:rPr>
          <w:rFonts w:eastAsia="Times New Roman" w:cstheme="minorHAnsi"/>
          <w:bCs/>
        </w:rPr>
        <w:t xml:space="preserve"> med </w:t>
      </w:r>
      <w:proofErr w:type="spellStart"/>
      <w:r w:rsidR="00357559" w:rsidRPr="00357559">
        <w:rPr>
          <w:rFonts w:eastAsia="Times New Roman" w:cstheme="minorHAnsi"/>
          <w:bCs/>
        </w:rPr>
        <w:t>assistans</w:t>
      </w:r>
      <w:proofErr w:type="spellEnd"/>
      <w:r w:rsidRPr="009D09EA">
        <w:rPr>
          <w:rFonts w:eastAsia="Times New Roman" w:cstheme="minorHAnsi"/>
          <w:bCs/>
        </w:rPr>
        <w:t xml:space="preserve">: 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__ mm </w:t>
      </w:r>
    </w:p>
    <w:p w14:paraId="6950A012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HÖGER SIDA</w:t>
      </w:r>
    </w:p>
    <w:p w14:paraId="5519B0B9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559D8F69" w14:textId="1089434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8937FB2" w14:textId="39117AB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D968D41" w14:textId="43F4211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3B5DC4B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32D0EF74" w14:textId="267A6130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47F168D" w14:textId="576FF796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A90D7CB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51B365E7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6A5942FB" w14:textId="529ED40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D6B7EE2" w14:textId="4D8CF760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FEF8CEE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lastRenderedPageBreak/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43FE3E6F" w14:textId="3E99322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BADF61A" w14:textId="5D88F51F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BC70BC1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0E1AA975" w14:textId="6591CA5E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FE3A5C7" w14:textId="0FC67245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B5B8694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1146B9F4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VÄNSTER SIDA</w:t>
      </w:r>
    </w:p>
    <w:p w14:paraId="6158857A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1C05903C" w14:textId="503812B4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C7B0B64" w14:textId="31A26CEF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770BAA5" w14:textId="298CADDD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AB51212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0F833D58" w14:textId="5B880CE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8D515BD" w14:textId="2DCA0D2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1AFB30C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2C74C6D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16FC62F9" w14:textId="2331D581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B6DA785" w14:textId="0F7EB29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8C09AF1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4004F2AE" w14:textId="1E0177C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8DEE2F7" w14:textId="528B12A1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9B5EAD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12FEC3B3" w14:textId="60304464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DFDC163" w14:textId="7B55168C" w:rsidR="009D09EA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21B35FB" w14:textId="77777777" w:rsidR="009D09EA" w:rsidRPr="009D09EA" w:rsidRDefault="009D09EA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47C8CD8" w14:textId="0FF8C71B" w:rsidR="009D09EA" w:rsidRPr="009D09EA" w:rsidRDefault="009D09EA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D.</w:t>
      </w:r>
      <w:r w:rsidR="00357559" w:rsidRPr="00357559">
        <w:t xml:space="preserve"> </w:t>
      </w:r>
      <w:proofErr w:type="spellStart"/>
      <w:r w:rsidR="00357559" w:rsidRPr="00357559">
        <w:rPr>
          <w:rFonts w:eastAsia="Times New Roman" w:cstheme="minorHAnsi"/>
          <w:bCs/>
        </w:rPr>
        <w:t>Avbruten</w:t>
      </w:r>
      <w:proofErr w:type="spellEnd"/>
      <w:r w:rsidRPr="009D09EA">
        <w:rPr>
          <w:rFonts w:eastAsia="Times New Roman" w:cstheme="minorHAnsi"/>
          <w:bCs/>
        </w:rPr>
        <w:t xml:space="preserve">? 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1. </w:t>
      </w:r>
      <w:r w:rsidR="00E601E5">
        <w:rPr>
          <w:rFonts w:eastAsia="Times New Roman" w:cstheme="minorHAnsi"/>
          <w:bCs/>
        </w:rPr>
        <w:t>J</w:t>
      </w:r>
    </w:p>
    <w:p w14:paraId="46903A35" w14:textId="77777777" w:rsidR="009D09EA" w:rsidRPr="009D09EA" w:rsidRDefault="009D09EA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615E5DD" w14:textId="3D19829B" w:rsidR="009D09EA" w:rsidRPr="00E601E5" w:rsidRDefault="009D09EA" w:rsidP="009D09EA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E601E5">
        <w:rPr>
          <w:rFonts w:eastAsia="Times New Roman" w:cstheme="minorHAnsi"/>
          <w:b/>
          <w:bCs/>
        </w:rPr>
        <w:t xml:space="preserve">5. </w:t>
      </w:r>
      <w:proofErr w:type="spellStart"/>
      <w:r w:rsidR="00E601E5" w:rsidRPr="00E601E5">
        <w:rPr>
          <w:rFonts w:eastAsia="Times New Roman" w:cstheme="minorHAnsi"/>
          <w:b/>
          <w:bCs/>
        </w:rPr>
        <w:t>Laterotrusion</w:t>
      </w:r>
      <w:proofErr w:type="spellEnd"/>
      <w:r w:rsidR="00E601E5" w:rsidRPr="00E601E5">
        <w:rPr>
          <w:rFonts w:eastAsia="Times New Roman" w:cstheme="minorHAnsi"/>
          <w:b/>
          <w:bCs/>
        </w:rPr>
        <w:t xml:space="preserve"> </w:t>
      </w:r>
      <w:proofErr w:type="spellStart"/>
      <w:r w:rsidR="00E601E5" w:rsidRPr="00E601E5">
        <w:rPr>
          <w:rFonts w:eastAsia="Times New Roman" w:cstheme="minorHAnsi"/>
          <w:b/>
          <w:bCs/>
        </w:rPr>
        <w:t>och</w:t>
      </w:r>
      <w:proofErr w:type="spellEnd"/>
      <w:r w:rsidR="00E601E5" w:rsidRPr="00E601E5">
        <w:rPr>
          <w:rFonts w:eastAsia="Times New Roman" w:cstheme="minorHAnsi"/>
          <w:b/>
          <w:bCs/>
        </w:rPr>
        <w:t xml:space="preserve"> protrusion</w:t>
      </w:r>
    </w:p>
    <w:p w14:paraId="345041ED" w14:textId="19487D27" w:rsidR="009D09EA" w:rsidRPr="009D09EA" w:rsidRDefault="009D09EA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A.</w:t>
      </w:r>
      <w:r w:rsidR="00E601E5" w:rsidRPr="00E601E5">
        <w:t xml:space="preserve"> </w:t>
      </w:r>
      <w:proofErr w:type="spellStart"/>
      <w:r w:rsidR="00E601E5" w:rsidRPr="00E601E5">
        <w:rPr>
          <w:rFonts w:eastAsia="Times New Roman" w:cstheme="minorHAnsi"/>
          <w:bCs/>
        </w:rPr>
        <w:t>Laterotrusion</w:t>
      </w:r>
      <w:proofErr w:type="spellEnd"/>
      <w:r w:rsidR="00E601E5" w:rsidRPr="00E601E5">
        <w:rPr>
          <w:rFonts w:eastAsia="Times New Roman" w:cstheme="minorHAnsi"/>
          <w:bCs/>
        </w:rPr>
        <w:t xml:space="preserve"> </w:t>
      </w:r>
      <w:proofErr w:type="spellStart"/>
      <w:r w:rsidR="00E601E5" w:rsidRPr="00E601E5">
        <w:rPr>
          <w:rFonts w:eastAsia="Times New Roman" w:cstheme="minorHAnsi"/>
          <w:bCs/>
        </w:rPr>
        <w:t>åt</w:t>
      </w:r>
      <w:proofErr w:type="spellEnd"/>
      <w:r w:rsidR="00E601E5" w:rsidRPr="00E601E5">
        <w:rPr>
          <w:rFonts w:eastAsia="Times New Roman" w:cstheme="minorHAnsi"/>
          <w:bCs/>
        </w:rPr>
        <w:t xml:space="preserve"> </w:t>
      </w:r>
      <w:proofErr w:type="spellStart"/>
      <w:r w:rsidR="00E601E5" w:rsidRPr="00E601E5">
        <w:rPr>
          <w:rFonts w:eastAsia="Times New Roman" w:cstheme="minorHAnsi"/>
          <w:bCs/>
        </w:rPr>
        <w:t>höger</w:t>
      </w:r>
      <w:proofErr w:type="spellEnd"/>
      <w:r w:rsidRPr="009D09EA">
        <w:rPr>
          <w:rFonts w:eastAsia="Times New Roman" w:cstheme="minorHAnsi"/>
          <w:bCs/>
        </w:rPr>
        <w:t xml:space="preserve">: 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__ mm </w:t>
      </w:r>
    </w:p>
    <w:p w14:paraId="313A1F1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HÖGER SIDA</w:t>
      </w:r>
    </w:p>
    <w:p w14:paraId="1DC6EFD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73EB35E9" w14:textId="113A3DA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18017B1" w14:textId="7F69A809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A19B871" w14:textId="7226B79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7C5AA68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55272C13" w14:textId="1CFD8880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AD2BC01" w14:textId="1B56D9F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18349CE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04B33CB4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6B2C8933" w14:textId="5E1D4C19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6985221" w14:textId="2556603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C938558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lastRenderedPageBreak/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026F5425" w14:textId="2907B48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3FBB463" w14:textId="713AC270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A43DC22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4860EE97" w14:textId="6449D663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9ADF723" w14:textId="7E9AE1EE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1EEE337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348F853B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VÄNSTER SIDA</w:t>
      </w:r>
    </w:p>
    <w:p w14:paraId="00F6F08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1C75C7C1" w14:textId="54742EBE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D7CFBBF" w14:textId="06B547F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ED2C269" w14:textId="07D34B26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6792DA8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11D95515" w14:textId="419C4BC3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9A1D24E" w14:textId="154B0536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00DE5B6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203235C2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4145279F" w14:textId="5FFE77DE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50DD7EE" w14:textId="5CA9B7A9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F217EC8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530996C5" w14:textId="3D53658D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1E9F4C9" w14:textId="11F7530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760881A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4D52396B" w14:textId="3227A670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6718DF8" w14:textId="5BCE3AA5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10E42FC" w14:textId="77777777" w:rsidR="00E601E5" w:rsidRDefault="00E601E5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D11C02E" w14:textId="2D60439A" w:rsidR="009D09EA" w:rsidRPr="009D09EA" w:rsidRDefault="009D09EA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B. </w:t>
      </w:r>
      <w:proofErr w:type="spellStart"/>
      <w:r w:rsidR="00E601E5" w:rsidRPr="00E601E5">
        <w:rPr>
          <w:rFonts w:eastAsia="Times New Roman" w:cstheme="minorHAnsi"/>
          <w:bCs/>
        </w:rPr>
        <w:t>Laterotrusion</w:t>
      </w:r>
      <w:proofErr w:type="spellEnd"/>
      <w:r w:rsidR="00E601E5" w:rsidRPr="00E601E5">
        <w:rPr>
          <w:rFonts w:eastAsia="Times New Roman" w:cstheme="minorHAnsi"/>
          <w:bCs/>
        </w:rPr>
        <w:t xml:space="preserve"> </w:t>
      </w:r>
      <w:proofErr w:type="spellStart"/>
      <w:r w:rsidR="00E601E5" w:rsidRPr="00E601E5">
        <w:rPr>
          <w:rFonts w:eastAsia="Times New Roman" w:cstheme="minorHAnsi"/>
          <w:bCs/>
        </w:rPr>
        <w:t>åt</w:t>
      </w:r>
      <w:proofErr w:type="spellEnd"/>
      <w:r w:rsidR="00E601E5" w:rsidRPr="00E601E5">
        <w:rPr>
          <w:rFonts w:eastAsia="Times New Roman" w:cstheme="minorHAnsi"/>
          <w:bCs/>
        </w:rPr>
        <w:t xml:space="preserve"> </w:t>
      </w:r>
      <w:proofErr w:type="spellStart"/>
      <w:r w:rsidR="00E601E5" w:rsidRPr="00E601E5">
        <w:rPr>
          <w:rFonts w:eastAsia="Times New Roman" w:cstheme="minorHAnsi"/>
          <w:bCs/>
        </w:rPr>
        <w:t>vänster</w:t>
      </w:r>
      <w:proofErr w:type="spellEnd"/>
      <w:r w:rsidRPr="009D09EA">
        <w:rPr>
          <w:rFonts w:eastAsia="Times New Roman" w:cstheme="minorHAnsi"/>
          <w:bCs/>
        </w:rPr>
        <w:t xml:space="preserve">: 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__ mm </w:t>
      </w:r>
    </w:p>
    <w:p w14:paraId="7B2CA7CB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HÖGER SIDA</w:t>
      </w:r>
    </w:p>
    <w:p w14:paraId="7B2E0650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2FB516BC" w14:textId="28ED697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13604E2" w14:textId="5B0BF47D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0664318" w14:textId="01006041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E28C644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4D4ACA50" w14:textId="76B5B633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9402DF6" w14:textId="25A74F3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E301A79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5674613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49C21282" w14:textId="7AAA3421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54CE06A" w14:textId="5F74BCFF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14A1E8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7381B040" w14:textId="7828F2D9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1538295" w14:textId="5DA9B811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BC5675F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lastRenderedPageBreak/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2F1B67CD" w14:textId="593341FE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969F778" w14:textId="6CF13966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14781D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2F4C3D37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VÄNSTER SIDA</w:t>
      </w:r>
    </w:p>
    <w:p w14:paraId="1AD53E5A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01C5B9BC" w14:textId="4E0FE2C3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9731184" w14:textId="59D8679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E73B73A" w14:textId="7D66C074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8492317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58D42B0E" w14:textId="05B28309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E84A208" w14:textId="04EBD393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14906F7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099D0774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683398D2" w14:textId="00BFC44A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E7AAC86" w14:textId="5FDD8E28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3394A4C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27E4399A" w14:textId="06973B22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9828350" w14:textId="6FC389A6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EF4810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250607C3" w14:textId="6644F238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3649C1A" w14:textId="5D0FDF1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74920DD" w14:textId="77777777" w:rsidR="00E601E5" w:rsidRDefault="00E601E5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7DCB1E9C" w14:textId="75C59098" w:rsidR="009D09EA" w:rsidRPr="009D09EA" w:rsidRDefault="009D09EA" w:rsidP="009D09EA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C. Protrusion: 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__ mm </w:t>
      </w:r>
    </w:p>
    <w:p w14:paraId="10C1AAC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HÖGER SIDA</w:t>
      </w:r>
    </w:p>
    <w:p w14:paraId="70C0F42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35633291" w14:textId="2652C765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997B9B8" w14:textId="47890A7E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CBCA7E8" w14:textId="7A22CDCA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C821D8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66B30733" w14:textId="6C94F6F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D281CD8" w14:textId="2B8694F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6E78B33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7BD3D966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09480EE6" w14:textId="742AFF9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2C705650" w14:textId="74C3B270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CABFCD9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1D0FFD1B" w14:textId="570F0328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096DBA6C" w14:textId="6C9BE34F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1956AE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6C32ACBA" w14:textId="58385F3D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6F195E18" w14:textId="7C066D6F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B3BA8BE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7AC55BC2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  <w:u w:val="single"/>
        </w:rPr>
      </w:pPr>
      <w:r w:rsidRPr="00357559">
        <w:rPr>
          <w:rFonts w:eastAsia="Times New Roman" w:cstheme="minorHAnsi"/>
          <w:bCs/>
          <w:u w:val="single"/>
        </w:rPr>
        <w:t>VÄNSTER SIDA</w:t>
      </w:r>
    </w:p>
    <w:p w14:paraId="005E2069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Temporalis</w:t>
      </w:r>
    </w:p>
    <w:p w14:paraId="360E043B" w14:textId="49E644D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2C52C17" w14:textId="0C2760BF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13962B7" w14:textId="56BA0A61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som</w:t>
      </w:r>
      <w:proofErr w:type="spellEnd"/>
      <w:r w:rsidRPr="00357559">
        <w:t xml:space="preserve"> </w:t>
      </w:r>
      <w:proofErr w:type="spellStart"/>
      <w:r w:rsidRPr="00357559">
        <w:rPr>
          <w:rFonts w:eastAsia="Times New Roman" w:cstheme="minorHAnsi"/>
          <w:bCs/>
        </w:rPr>
        <w:t>huvudvärk</w:t>
      </w:r>
      <w:proofErr w:type="spellEnd"/>
      <w:r>
        <w:rPr>
          <w:rFonts w:eastAsia="Times New Roman" w:cstheme="minorHAnsi"/>
          <w:bCs/>
        </w:rPr>
        <w:t xml:space="preserve"> 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18D0A0E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Masseter</w:t>
      </w:r>
    </w:p>
    <w:p w14:paraId="5AC7936D" w14:textId="6FC9182A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56F9C5B" w14:textId="6DCB267B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5CE2E25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21CD082D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Käkled</w:t>
      </w:r>
      <w:proofErr w:type="spellEnd"/>
    </w:p>
    <w:p w14:paraId="51BF6BCE" w14:textId="2962C374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797A649" w14:textId="5386C5FD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4FD3204D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Övr</w:t>
      </w:r>
      <w:proofErr w:type="spellEnd"/>
      <w:r w:rsidRPr="00357559">
        <w:rPr>
          <w:rFonts w:eastAsia="Times New Roman" w:cstheme="minorHAnsi"/>
          <w:bCs/>
        </w:rPr>
        <w:t xml:space="preserve">.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718B0562" w14:textId="178E5BBD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7D5A7184" w14:textId="10AE84E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1C1CAF8" w14:textId="77777777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proofErr w:type="spellStart"/>
      <w:r w:rsidRPr="00357559">
        <w:rPr>
          <w:rFonts w:eastAsia="Times New Roman" w:cstheme="minorHAnsi"/>
          <w:bCs/>
        </w:rPr>
        <w:t>Ej</w:t>
      </w:r>
      <w:proofErr w:type="spellEnd"/>
      <w:r w:rsidRPr="00357559"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käkmusk</w:t>
      </w:r>
      <w:proofErr w:type="spellEnd"/>
      <w:r w:rsidRPr="00357559">
        <w:rPr>
          <w:rFonts w:eastAsia="Times New Roman" w:cstheme="minorHAnsi"/>
          <w:bCs/>
        </w:rPr>
        <w:t>.</w:t>
      </w:r>
    </w:p>
    <w:p w14:paraId="529442DE" w14:textId="6DFFC308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Smärta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1CD61006" w14:textId="38E3224C" w:rsidR="00E601E5" w:rsidRPr="009D09EA" w:rsidRDefault="00E601E5" w:rsidP="00E601E5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ab/>
      </w:r>
      <w:proofErr w:type="spellStart"/>
      <w:r w:rsidRPr="00357559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 w:rsidRPr="00357559">
        <w:rPr>
          <w:rFonts w:eastAsia="Times New Roman" w:cstheme="minorHAnsi"/>
          <w:bCs/>
        </w:rPr>
        <w:t>igen</w:t>
      </w:r>
      <w:proofErr w:type="spellEnd"/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78A2478" w14:textId="0B7E8BB1" w:rsidR="009D09EA" w:rsidRPr="009D09EA" w:rsidRDefault="009D09EA" w:rsidP="009D09EA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</w:p>
    <w:p w14:paraId="142F495C" w14:textId="3F5AEA19" w:rsidR="009D09EA" w:rsidRPr="009D09EA" w:rsidRDefault="009D09EA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D. _ </w:t>
      </w:r>
      <w:r w:rsidR="00E601E5">
        <w:rPr>
          <w:rFonts w:eastAsia="Times New Roman" w:cstheme="minorHAnsi"/>
          <w:bCs/>
        </w:rPr>
        <w:t>Om</w:t>
      </w:r>
      <w:r w:rsidRPr="009D09EA">
        <w:rPr>
          <w:rFonts w:eastAsia="Times New Roman" w:cstheme="minorHAnsi"/>
          <w:bCs/>
        </w:rPr>
        <w:t xml:space="preserve"> negative</w:t>
      </w:r>
    </w:p>
    <w:p w14:paraId="3202D7B7" w14:textId="5B3173B2" w:rsidR="009D09EA" w:rsidRDefault="009D09EA">
      <w:pPr>
        <w:rPr>
          <w:rFonts w:cstheme="minorHAnsi"/>
          <w:b/>
          <w:bCs/>
        </w:rPr>
      </w:pPr>
    </w:p>
    <w:p w14:paraId="2AF2495F" w14:textId="071EFFC6" w:rsidR="009D09EA" w:rsidRDefault="009D09EA" w:rsidP="00897846">
      <w:pPr>
        <w:widowControl w:val="0"/>
        <w:spacing w:after="0" w:line="240" w:lineRule="auto"/>
        <w:rPr>
          <w:rFonts w:cstheme="minorHAnsi"/>
          <w:b/>
          <w:bCs/>
        </w:rPr>
      </w:pPr>
      <w:r w:rsidRPr="009D09EA">
        <w:rPr>
          <w:rFonts w:cstheme="minorHAnsi"/>
          <w:b/>
          <w:bCs/>
        </w:rPr>
        <w:t xml:space="preserve">6. </w:t>
      </w:r>
      <w:proofErr w:type="spellStart"/>
      <w:r w:rsidR="00E601E5" w:rsidRPr="00E601E5">
        <w:rPr>
          <w:rFonts w:cstheme="minorHAnsi"/>
          <w:b/>
          <w:bCs/>
        </w:rPr>
        <w:t>Käkledsljud</w:t>
      </w:r>
      <w:proofErr w:type="spellEnd"/>
      <w:r w:rsidR="00E601E5" w:rsidRPr="00E601E5">
        <w:rPr>
          <w:rFonts w:cstheme="minorHAnsi"/>
          <w:b/>
          <w:bCs/>
        </w:rPr>
        <w:t xml:space="preserve"> under </w:t>
      </w:r>
      <w:proofErr w:type="spellStart"/>
      <w:r w:rsidR="00E601E5" w:rsidRPr="00E601E5">
        <w:rPr>
          <w:rFonts w:cstheme="minorHAnsi"/>
          <w:b/>
          <w:bCs/>
        </w:rPr>
        <w:t>gapnings</w:t>
      </w:r>
      <w:proofErr w:type="spellEnd"/>
      <w:r w:rsidR="00E601E5" w:rsidRPr="00E601E5">
        <w:rPr>
          <w:rFonts w:cstheme="minorHAnsi"/>
          <w:b/>
          <w:bCs/>
        </w:rPr>
        <w:t xml:space="preserve">- </w:t>
      </w:r>
      <w:proofErr w:type="spellStart"/>
      <w:r w:rsidR="00E601E5" w:rsidRPr="00E601E5">
        <w:rPr>
          <w:rFonts w:cstheme="minorHAnsi"/>
          <w:b/>
          <w:bCs/>
        </w:rPr>
        <w:t>och</w:t>
      </w:r>
      <w:proofErr w:type="spellEnd"/>
      <w:r w:rsidR="00E601E5" w:rsidRPr="00E601E5">
        <w:rPr>
          <w:rFonts w:cstheme="minorHAnsi"/>
          <w:b/>
          <w:bCs/>
        </w:rPr>
        <w:t xml:space="preserve"> </w:t>
      </w:r>
      <w:proofErr w:type="spellStart"/>
      <w:r w:rsidR="00E601E5" w:rsidRPr="00E601E5">
        <w:rPr>
          <w:rFonts w:cstheme="minorHAnsi"/>
          <w:b/>
          <w:bCs/>
        </w:rPr>
        <w:t>stängningsrörelse</w:t>
      </w:r>
      <w:proofErr w:type="spellEnd"/>
    </w:p>
    <w:p w14:paraId="7F21F6F7" w14:textId="61CCB71E" w:rsidR="00897846" w:rsidRDefault="00E601E5" w:rsidP="00897846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bookmarkStart w:id="0" w:name="_Hlk127881211"/>
      <w:r w:rsidRPr="00E601E5">
        <w:rPr>
          <w:rFonts w:eastAsia="Times New Roman" w:cstheme="minorHAnsi"/>
          <w:bCs/>
          <w:u w:val="single"/>
        </w:rPr>
        <w:t>HÖGER KÄKLED</w:t>
      </w:r>
    </w:p>
    <w:p w14:paraId="464084FE" w14:textId="2BC64EBD" w:rsidR="009D09EA" w:rsidRDefault="00E601E5" w:rsidP="00897846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proofErr w:type="spellStart"/>
      <w:r w:rsidRPr="00E601E5">
        <w:rPr>
          <w:rFonts w:eastAsia="Times New Roman" w:cstheme="minorHAnsi"/>
          <w:bCs/>
          <w:u w:val="single"/>
        </w:rPr>
        <w:t>Knäppning</w:t>
      </w:r>
      <w:proofErr w:type="spellEnd"/>
    </w:p>
    <w:p w14:paraId="0C4B4AAD" w14:textId="3AD862EB" w:rsidR="009D09EA" w:rsidRDefault="00E601E5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bookmarkStart w:id="1" w:name="_Hlk127881193"/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>
        <w:rPr>
          <w:rFonts w:eastAsia="Times New Roman" w:cstheme="minorHAnsi"/>
          <w:bCs/>
        </w:rPr>
        <w:t xml:space="preserve"> </w:t>
      </w:r>
      <w:r w:rsidR="009D09EA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="009D09EA">
        <w:rPr>
          <w:rFonts w:eastAsia="Times New Roman" w:cstheme="minorHAnsi"/>
          <w:bCs/>
        </w:rPr>
        <w:t>:</w:t>
      </w:r>
      <w:r w:rsidR="009D09EA">
        <w:rPr>
          <w:rFonts w:eastAsia="Times New Roman" w:cstheme="minorHAnsi"/>
          <w:bCs/>
        </w:rPr>
        <w:tab/>
      </w:r>
      <w:r w:rsidR="009D09EA"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="009D09EA"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 w:rsidR="009D09EA">
        <w:rPr>
          <w:rFonts w:eastAsia="Times New Roman" w:cstheme="minorHAnsi"/>
          <w:bCs/>
        </w:rPr>
        <w:tab/>
      </w:r>
      <w:r w:rsidR="009D09EA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="009D09EA">
        <w:rPr>
          <w:rFonts w:eastAsia="Times New Roman" w:cstheme="minorHAnsi"/>
          <w:bCs/>
        </w:rPr>
        <w:t>:</w:t>
      </w:r>
      <w:r w:rsidR="009D09EA">
        <w:rPr>
          <w:rFonts w:eastAsia="Times New Roman" w:cstheme="minorHAnsi"/>
          <w:bCs/>
        </w:rPr>
        <w:tab/>
      </w:r>
      <w:r w:rsidR="009D09EA"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="009D09EA"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3069E720" w14:textId="77777777" w:rsidR="00E601E5" w:rsidRDefault="00E601E5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3BB90E8E" w14:textId="69D49149" w:rsidR="009D09EA" w:rsidRDefault="009D09EA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Patient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="002F0484">
        <w:rPr>
          <w:rFonts w:eastAsia="Times New Roman" w:cstheme="minorHAnsi"/>
          <w:bCs/>
        </w:rPr>
        <w:tab/>
      </w:r>
      <w:r w:rsidR="00E601E5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  <w:bookmarkEnd w:id="1"/>
    </w:p>
    <w:p w14:paraId="3539F169" w14:textId="3D03F425" w:rsidR="009D09EA" w:rsidRDefault="00E601E5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  <w:i/>
        </w:rPr>
        <w:t xml:space="preserve">Ja </w:t>
      </w:r>
      <w:r w:rsidR="009D09EA">
        <w:rPr>
          <w:rFonts w:eastAsia="Times New Roman" w:cstheme="minorHAnsi"/>
          <w:bCs/>
          <w:i/>
        </w:rPr>
        <w:t>…</w:t>
      </w:r>
      <w:r w:rsidR="002F0484">
        <w:rPr>
          <w:rFonts w:eastAsia="Times New Roman" w:cstheme="minorHAnsi"/>
          <w:bCs/>
          <w:i/>
        </w:rPr>
        <w:t xml:space="preserve">  </w:t>
      </w:r>
      <w:proofErr w:type="spellStart"/>
      <w:r w:rsidRPr="00E601E5">
        <w:rPr>
          <w:rFonts w:eastAsia="Times New Roman" w:cstheme="minorHAnsi"/>
          <w:bCs/>
        </w:rPr>
        <w:t>Smärta</w:t>
      </w:r>
      <w:proofErr w:type="spellEnd"/>
      <w:r w:rsidRPr="00E601E5">
        <w:rPr>
          <w:rFonts w:eastAsia="Times New Roman" w:cstheme="minorHAnsi"/>
          <w:bCs/>
        </w:rPr>
        <w:t xml:space="preserve"> vid </w:t>
      </w:r>
      <w:proofErr w:type="spellStart"/>
      <w:proofErr w:type="gramStart"/>
      <w:r w:rsidRPr="00E601E5">
        <w:rPr>
          <w:rFonts w:eastAsia="Times New Roman" w:cstheme="minorHAnsi"/>
          <w:bCs/>
        </w:rPr>
        <w:t>knäppning</w:t>
      </w:r>
      <w:proofErr w:type="spellEnd"/>
      <w:r w:rsidR="002F0484">
        <w:rPr>
          <w:rFonts w:eastAsia="Times New Roman" w:cstheme="minorHAnsi"/>
          <w:bCs/>
          <w:i/>
        </w:rPr>
        <w:t xml:space="preserve"> </w:t>
      </w:r>
      <w:r w:rsidR="009D09EA">
        <w:rPr>
          <w:rFonts w:eastAsia="Times New Roman" w:cstheme="minorHAnsi"/>
          <w:bCs/>
        </w:rPr>
        <w:t>?</w:t>
      </w:r>
      <w:proofErr w:type="gramEnd"/>
      <w:r w:rsidR="009D09EA">
        <w:rPr>
          <w:rFonts w:eastAsia="Times New Roman" w:cstheme="minorHAnsi"/>
          <w:bCs/>
        </w:rPr>
        <w:t xml:space="preserve"> </w:t>
      </w:r>
      <w:r w:rsidR="009D09EA">
        <w:rPr>
          <w:rFonts w:eastAsia="Times New Roman" w:cstheme="minorHAnsi"/>
          <w:bCs/>
        </w:rPr>
        <w:tab/>
      </w:r>
      <w:r w:rsidR="009D09EA"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="009D09EA"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 w:rsidR="009D09EA">
        <w:rPr>
          <w:rFonts w:eastAsia="Times New Roman" w:cstheme="minorHAnsi"/>
          <w:bCs/>
        </w:rPr>
        <w:tab/>
      </w:r>
    </w:p>
    <w:p w14:paraId="451ABB85" w14:textId="4ECD16FE" w:rsidR="009D09EA" w:rsidRPr="009D09EA" w:rsidRDefault="009D09EA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E601E5" w:rsidRPr="00E601E5">
        <w:rPr>
          <w:rFonts w:eastAsia="Times New Roman" w:cstheme="minorHAnsi"/>
          <w:bCs/>
        </w:rPr>
        <w:t>Känns</w:t>
      </w:r>
      <w:proofErr w:type="spellEnd"/>
      <w:r w:rsidR="00E601E5">
        <w:rPr>
          <w:rFonts w:eastAsia="Times New Roman" w:cstheme="minorHAnsi"/>
          <w:bCs/>
        </w:rPr>
        <w:t xml:space="preserve"> </w:t>
      </w:r>
      <w:proofErr w:type="spellStart"/>
      <w:r w:rsidR="00E601E5"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? </w:t>
      </w:r>
      <w:r>
        <w:rPr>
          <w:rFonts w:eastAsia="Times New Roman" w:cstheme="minorHAnsi"/>
          <w:bCs/>
        </w:rPr>
        <w:tab/>
      </w:r>
      <w:r w:rsidR="00E601E5"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022B497" w14:textId="77777777" w:rsidR="00E601E5" w:rsidRDefault="00E601E5" w:rsidP="002F0484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</w:p>
    <w:p w14:paraId="2F3743A6" w14:textId="4364448B" w:rsidR="002F0484" w:rsidRDefault="00E601E5" w:rsidP="002F0484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proofErr w:type="spellStart"/>
      <w:r w:rsidRPr="00E601E5">
        <w:rPr>
          <w:rFonts w:eastAsia="Times New Roman" w:cstheme="minorHAnsi"/>
          <w:bCs/>
          <w:u w:val="single"/>
        </w:rPr>
        <w:t>Krepitationer</w:t>
      </w:r>
      <w:proofErr w:type="spellEnd"/>
    </w:p>
    <w:p w14:paraId="38FBDD38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</w:p>
    <w:p w14:paraId="31626FCE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6A74AA2F" w14:textId="28681019" w:rsidR="002F0484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Patient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bookmarkEnd w:id="0"/>
    <w:p w14:paraId="38508844" w14:textId="229DB6C6" w:rsidR="009D09EA" w:rsidRDefault="009D09EA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6FB87E8" w14:textId="38973F8F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VÄNSTER</w:t>
      </w:r>
      <w:r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>KÄKLED</w:t>
      </w:r>
    </w:p>
    <w:p w14:paraId="3A99AED1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Knäppning</w:t>
      </w:r>
      <w:proofErr w:type="spellEnd"/>
    </w:p>
    <w:p w14:paraId="34D45D92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</w:p>
    <w:p w14:paraId="5216751E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297D9E3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Patient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568EB913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lastRenderedPageBreak/>
        <w:t xml:space="preserve">   Ja …  </w:t>
      </w:r>
      <w:proofErr w:type="spellStart"/>
      <w:r w:rsidRPr="00E601E5">
        <w:rPr>
          <w:rFonts w:eastAsia="Times New Roman" w:cstheme="minorHAnsi"/>
          <w:bCs/>
        </w:rPr>
        <w:t>Smärta</w:t>
      </w:r>
      <w:proofErr w:type="spellEnd"/>
      <w:r w:rsidRPr="00E601E5">
        <w:rPr>
          <w:rFonts w:eastAsia="Times New Roman" w:cstheme="minorHAnsi"/>
          <w:bCs/>
        </w:rPr>
        <w:t xml:space="preserve"> vid </w:t>
      </w:r>
      <w:proofErr w:type="spellStart"/>
      <w:proofErr w:type="gramStart"/>
      <w:r w:rsidRPr="00E601E5">
        <w:rPr>
          <w:rFonts w:eastAsia="Times New Roman" w:cstheme="minorHAnsi"/>
          <w:bCs/>
        </w:rPr>
        <w:t>knäppning</w:t>
      </w:r>
      <w:proofErr w:type="spellEnd"/>
      <w:r w:rsidRPr="00E601E5">
        <w:rPr>
          <w:rFonts w:eastAsia="Times New Roman" w:cstheme="minorHAnsi"/>
          <w:bCs/>
        </w:rPr>
        <w:t xml:space="preserve"> ?</w:t>
      </w:r>
      <w:proofErr w:type="gram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3C5EDF0D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Känns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proofErr w:type="spellStart"/>
      <w:r w:rsidRPr="00E601E5">
        <w:rPr>
          <w:rFonts w:eastAsia="Times New Roman" w:cstheme="minorHAnsi"/>
          <w:bCs/>
        </w:rPr>
        <w:t>igen</w:t>
      </w:r>
      <w:proofErr w:type="spellEnd"/>
      <w:r w:rsidRPr="00E601E5">
        <w:rPr>
          <w:rFonts w:eastAsia="Times New Roman" w:cstheme="minorHAnsi"/>
          <w:bCs/>
        </w:rPr>
        <w:t xml:space="preserve">?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1E9FC4B3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7249CBBC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Krepitationer</w:t>
      </w:r>
      <w:proofErr w:type="spellEnd"/>
    </w:p>
    <w:p w14:paraId="1419DACB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</w:p>
    <w:p w14:paraId="3EEB5C03" w14:textId="77777777" w:rsidR="00E601E5" w:rsidRPr="00E601E5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33CD100B" w14:textId="6635B6C1" w:rsidR="002F0484" w:rsidRDefault="00E601E5" w:rsidP="00E601E5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Patient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1779904A" w14:textId="29D1B7D7" w:rsidR="002F0484" w:rsidRDefault="002F0484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D897535" w14:textId="4A7F3296" w:rsidR="002F0484" w:rsidRDefault="002F0484" w:rsidP="002F0484">
      <w:pPr>
        <w:widowControl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7</w:t>
      </w:r>
      <w:r w:rsidRPr="009D09EA">
        <w:rPr>
          <w:rFonts w:cstheme="minorHAnsi"/>
          <w:b/>
          <w:bCs/>
        </w:rPr>
        <w:t xml:space="preserve">. </w:t>
      </w:r>
      <w:proofErr w:type="spellStart"/>
      <w:r w:rsidR="00E601E5" w:rsidRPr="00E601E5">
        <w:rPr>
          <w:rFonts w:cstheme="minorHAnsi"/>
          <w:b/>
          <w:bCs/>
        </w:rPr>
        <w:t>Käkledsljud</w:t>
      </w:r>
      <w:proofErr w:type="spellEnd"/>
      <w:r w:rsidR="00E601E5" w:rsidRPr="00E601E5">
        <w:rPr>
          <w:rFonts w:cstheme="minorHAnsi"/>
          <w:b/>
          <w:bCs/>
        </w:rPr>
        <w:t xml:space="preserve"> vid </w:t>
      </w:r>
      <w:proofErr w:type="spellStart"/>
      <w:r w:rsidR="00E601E5" w:rsidRPr="00E601E5">
        <w:rPr>
          <w:rFonts w:cstheme="minorHAnsi"/>
          <w:b/>
          <w:bCs/>
        </w:rPr>
        <w:t>laterotrusion</w:t>
      </w:r>
      <w:proofErr w:type="spellEnd"/>
      <w:r w:rsidR="00E601E5" w:rsidRPr="00E601E5">
        <w:rPr>
          <w:rFonts w:cstheme="minorHAnsi"/>
          <w:b/>
          <w:bCs/>
        </w:rPr>
        <w:t xml:space="preserve"> </w:t>
      </w:r>
      <w:proofErr w:type="spellStart"/>
      <w:r w:rsidR="00E601E5" w:rsidRPr="00E601E5">
        <w:rPr>
          <w:rFonts w:cstheme="minorHAnsi"/>
          <w:b/>
          <w:bCs/>
        </w:rPr>
        <w:t>och</w:t>
      </w:r>
      <w:proofErr w:type="spellEnd"/>
      <w:r w:rsidR="00E601E5" w:rsidRPr="00E601E5">
        <w:rPr>
          <w:rFonts w:cstheme="minorHAnsi"/>
          <w:b/>
          <w:bCs/>
        </w:rPr>
        <w:t xml:space="preserve"> protrusion</w:t>
      </w:r>
    </w:p>
    <w:p w14:paraId="0E9B7606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r w:rsidRPr="00E601E5">
        <w:rPr>
          <w:rFonts w:eastAsia="Times New Roman" w:cstheme="minorHAnsi"/>
          <w:bCs/>
          <w:u w:val="single"/>
        </w:rPr>
        <w:t>HÖGER KÄKLED</w:t>
      </w:r>
    </w:p>
    <w:p w14:paraId="7D0B867D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proofErr w:type="spellStart"/>
      <w:r w:rsidRPr="00E601E5">
        <w:rPr>
          <w:rFonts w:eastAsia="Times New Roman" w:cstheme="minorHAnsi"/>
          <w:bCs/>
          <w:u w:val="single"/>
        </w:rPr>
        <w:t>Knäppning</w:t>
      </w:r>
      <w:proofErr w:type="spellEnd"/>
    </w:p>
    <w:p w14:paraId="3E336019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>
        <w:rPr>
          <w:rFonts w:eastAsia="Times New Roman" w:cstheme="minorHAnsi"/>
          <w:bCs/>
        </w:rPr>
        <w:t>: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</w:p>
    <w:p w14:paraId="53FA6E21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95FDA07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Patient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D3C29E9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</w:t>
      </w:r>
      <w:r>
        <w:rPr>
          <w:rFonts w:eastAsia="Times New Roman" w:cstheme="minorHAnsi"/>
          <w:bCs/>
          <w:i/>
        </w:rPr>
        <w:t xml:space="preserve">Ja …  </w:t>
      </w:r>
      <w:proofErr w:type="spellStart"/>
      <w:r w:rsidRPr="00E601E5">
        <w:rPr>
          <w:rFonts w:eastAsia="Times New Roman" w:cstheme="minorHAnsi"/>
          <w:bCs/>
        </w:rPr>
        <w:t>Smärta</w:t>
      </w:r>
      <w:proofErr w:type="spellEnd"/>
      <w:r w:rsidRPr="00E601E5">
        <w:rPr>
          <w:rFonts w:eastAsia="Times New Roman" w:cstheme="minorHAnsi"/>
          <w:bCs/>
        </w:rPr>
        <w:t xml:space="preserve"> vid </w:t>
      </w:r>
      <w:proofErr w:type="spellStart"/>
      <w:proofErr w:type="gramStart"/>
      <w:r w:rsidRPr="00E601E5">
        <w:rPr>
          <w:rFonts w:eastAsia="Times New Roman" w:cstheme="minorHAnsi"/>
          <w:bCs/>
        </w:rPr>
        <w:t>knäppning</w:t>
      </w:r>
      <w:proofErr w:type="spellEnd"/>
      <w:r>
        <w:rPr>
          <w:rFonts w:eastAsia="Times New Roman" w:cstheme="minorHAnsi"/>
          <w:bCs/>
          <w:i/>
        </w:rPr>
        <w:t xml:space="preserve"> </w:t>
      </w:r>
      <w:r>
        <w:rPr>
          <w:rFonts w:eastAsia="Times New Roman" w:cstheme="minorHAnsi"/>
          <w:bCs/>
        </w:rPr>
        <w:t>?</w:t>
      </w:r>
      <w:proofErr w:type="gramEnd"/>
      <w:r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0820DB04" w14:textId="77777777" w:rsidR="003B5A8D" w:rsidRPr="009D09EA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 xml:space="preserve">? </w:t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6F7ED63B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</w:p>
    <w:p w14:paraId="6FED94F5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proofErr w:type="spellStart"/>
      <w:r w:rsidRPr="00E601E5">
        <w:rPr>
          <w:rFonts w:eastAsia="Times New Roman" w:cstheme="minorHAnsi"/>
          <w:bCs/>
          <w:u w:val="single"/>
        </w:rPr>
        <w:t>Krepitationer</w:t>
      </w:r>
      <w:proofErr w:type="spellEnd"/>
    </w:p>
    <w:p w14:paraId="08788134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</w:p>
    <w:p w14:paraId="120167A8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AF2619C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Patient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1F9785C0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12F2D5B1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VÄNSTER</w:t>
      </w:r>
      <w:r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>KÄKLED</w:t>
      </w:r>
    </w:p>
    <w:p w14:paraId="08FCB0F5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Knäppning</w:t>
      </w:r>
      <w:proofErr w:type="spellEnd"/>
    </w:p>
    <w:p w14:paraId="611D6FAF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</w:p>
    <w:p w14:paraId="41526DC2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12497582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Patient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272DC163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 xml:space="preserve">   Ja …  </w:t>
      </w:r>
      <w:proofErr w:type="spellStart"/>
      <w:r w:rsidRPr="00E601E5">
        <w:rPr>
          <w:rFonts w:eastAsia="Times New Roman" w:cstheme="minorHAnsi"/>
          <w:bCs/>
        </w:rPr>
        <w:t>Smärta</w:t>
      </w:r>
      <w:proofErr w:type="spellEnd"/>
      <w:r w:rsidRPr="00E601E5">
        <w:rPr>
          <w:rFonts w:eastAsia="Times New Roman" w:cstheme="minorHAnsi"/>
          <w:bCs/>
        </w:rPr>
        <w:t xml:space="preserve"> vid </w:t>
      </w:r>
      <w:proofErr w:type="spellStart"/>
      <w:proofErr w:type="gramStart"/>
      <w:r w:rsidRPr="00E601E5">
        <w:rPr>
          <w:rFonts w:eastAsia="Times New Roman" w:cstheme="minorHAnsi"/>
          <w:bCs/>
        </w:rPr>
        <w:t>knäppning</w:t>
      </w:r>
      <w:proofErr w:type="spellEnd"/>
      <w:r w:rsidRPr="00E601E5">
        <w:rPr>
          <w:rFonts w:eastAsia="Times New Roman" w:cstheme="minorHAnsi"/>
          <w:bCs/>
        </w:rPr>
        <w:t xml:space="preserve"> ?</w:t>
      </w:r>
      <w:proofErr w:type="gram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2160BF8B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Känns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proofErr w:type="spellStart"/>
      <w:r w:rsidRPr="00E601E5">
        <w:rPr>
          <w:rFonts w:eastAsia="Times New Roman" w:cstheme="minorHAnsi"/>
          <w:bCs/>
        </w:rPr>
        <w:t>igen</w:t>
      </w:r>
      <w:proofErr w:type="spellEnd"/>
      <w:r w:rsidRPr="00E601E5">
        <w:rPr>
          <w:rFonts w:eastAsia="Times New Roman" w:cstheme="minorHAnsi"/>
          <w:bCs/>
        </w:rPr>
        <w:t xml:space="preserve">?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17A10367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170C39F9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Krepitationer</w:t>
      </w:r>
      <w:proofErr w:type="spellEnd"/>
    </w:p>
    <w:p w14:paraId="4B18B7BC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E601E5">
        <w:rPr>
          <w:rFonts w:eastAsia="Times New Roman" w:cstheme="minorHAnsi"/>
          <w:bCs/>
        </w:rPr>
        <w:t>Undersökare</w:t>
      </w:r>
      <w:proofErr w:type="spellEnd"/>
      <w:r w:rsidRPr="00E601E5">
        <w:rPr>
          <w:rFonts w:eastAsia="Times New Roman" w:cstheme="minorHAnsi"/>
          <w:bCs/>
        </w:rPr>
        <w:t xml:space="preserve"> </w:t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Gapning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proofErr w:type="spellStart"/>
      <w:r w:rsidRPr="00E601E5">
        <w:rPr>
          <w:rFonts w:eastAsia="Times New Roman" w:cstheme="minorHAnsi"/>
          <w:bCs/>
        </w:rPr>
        <w:t>Stängning</w:t>
      </w:r>
      <w:proofErr w:type="spellEnd"/>
      <w:r w:rsidRPr="00E601E5">
        <w:rPr>
          <w:rFonts w:eastAsia="Times New Roman" w:cstheme="minorHAnsi"/>
          <w:bCs/>
        </w:rPr>
        <w:t>:</w:t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</w:p>
    <w:p w14:paraId="0E4D7C92" w14:textId="77777777" w:rsidR="003B5A8D" w:rsidRPr="00E601E5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222C17B" w14:textId="4DB09546" w:rsidR="002F0484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E601E5">
        <w:rPr>
          <w:rFonts w:eastAsia="Times New Roman" w:cstheme="minorHAnsi"/>
          <w:bCs/>
        </w:rPr>
        <w:t>Patient</w:t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</w:r>
      <w:r w:rsidRPr="00E601E5">
        <w:rPr>
          <w:rFonts w:eastAsia="Times New Roman" w:cstheme="minorHAnsi"/>
          <w:bCs/>
        </w:rPr>
        <w:tab/>
        <w:t>_ 0. N</w:t>
      </w:r>
      <w:r w:rsidRPr="00E601E5">
        <w:rPr>
          <w:rFonts w:eastAsia="Times New Roman" w:cstheme="minorHAnsi"/>
          <w:bCs/>
        </w:rPr>
        <w:tab/>
        <w:t xml:space="preserve">_ 1. J </w:t>
      </w:r>
      <w:r w:rsidRPr="00E601E5">
        <w:rPr>
          <w:rFonts w:eastAsia="Times New Roman" w:cstheme="minorHAnsi"/>
          <w:bCs/>
        </w:rPr>
        <w:tab/>
      </w:r>
    </w:p>
    <w:p w14:paraId="2CBB70F6" w14:textId="2DE94ABC" w:rsidR="002F0484" w:rsidRDefault="002F0484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69E4DF11" w14:textId="1827751B" w:rsidR="002F0484" w:rsidRPr="002F0484" w:rsidRDefault="002F0484" w:rsidP="00897846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2F0484">
        <w:rPr>
          <w:rFonts w:eastAsia="Times New Roman" w:cstheme="minorHAnsi"/>
          <w:b/>
          <w:bCs/>
        </w:rPr>
        <w:t xml:space="preserve">8. </w:t>
      </w:r>
      <w:proofErr w:type="spellStart"/>
      <w:r w:rsidR="003B5A8D" w:rsidRPr="003B5A8D">
        <w:rPr>
          <w:rFonts w:eastAsia="Times New Roman" w:cstheme="minorHAnsi"/>
          <w:b/>
          <w:bCs/>
        </w:rPr>
        <w:t>Käkledslåsning</w:t>
      </w:r>
      <w:proofErr w:type="spellEnd"/>
    </w:p>
    <w:p w14:paraId="7265F8A1" w14:textId="733F9203" w:rsidR="002F0484" w:rsidRDefault="003B5A8D" w:rsidP="002F0484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r w:rsidRPr="003B5A8D">
        <w:rPr>
          <w:rFonts w:eastAsia="Times New Roman" w:cstheme="minorHAnsi"/>
          <w:bCs/>
          <w:u w:val="single"/>
        </w:rPr>
        <w:t>HÖGER KÄKLED</w:t>
      </w:r>
    </w:p>
    <w:p w14:paraId="1F41A0EA" w14:textId="30A1B405" w:rsidR="002F0484" w:rsidRDefault="003B5A8D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Vid </w:t>
      </w:r>
      <w:proofErr w:type="spellStart"/>
      <w:r w:rsidRPr="003B5A8D">
        <w:rPr>
          <w:rFonts w:eastAsia="Times New Roman" w:cstheme="minorHAnsi"/>
          <w:bCs/>
        </w:rPr>
        <w:t>gapning</w:t>
      </w:r>
      <w:proofErr w:type="spellEnd"/>
    </w:p>
    <w:p w14:paraId="56FF2396" w14:textId="126D2EE3" w:rsidR="002F0484" w:rsidRDefault="002F0484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3B5A8D" w:rsidRPr="003B5A8D">
        <w:rPr>
          <w:rFonts w:eastAsia="Times New Roman" w:cstheme="minorHAnsi"/>
          <w:bCs/>
        </w:rPr>
        <w:t>Låsning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3BB6FC04" w14:textId="6B99661D" w:rsidR="002F0484" w:rsidRDefault="002F0484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3B5A8D" w:rsidRPr="003B5A8D">
        <w:rPr>
          <w:rFonts w:eastAsia="Times New Roman" w:cstheme="minorHAnsi"/>
          <w:bCs/>
        </w:rPr>
        <w:t>Återgång</w:t>
      </w:r>
      <w:proofErr w:type="spellEnd"/>
      <w:r w:rsidR="003B5A8D"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– Patient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6A78BFA0" w14:textId="3A0BE488" w:rsidR="002F0484" w:rsidRDefault="002F0484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3B5A8D" w:rsidRPr="003B5A8D">
        <w:rPr>
          <w:rFonts w:eastAsia="Times New Roman" w:cstheme="minorHAnsi"/>
          <w:bCs/>
        </w:rPr>
        <w:t>Återgång</w:t>
      </w:r>
      <w:proofErr w:type="spellEnd"/>
      <w:r w:rsidR="003B5A8D"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– </w:t>
      </w:r>
      <w:proofErr w:type="spellStart"/>
      <w:r w:rsidR="003B5A8D" w:rsidRPr="003B5A8D">
        <w:rPr>
          <w:rFonts w:eastAsia="Times New Roman" w:cstheme="minorHAnsi"/>
          <w:bCs/>
        </w:rPr>
        <w:t>Undersökare</w:t>
      </w:r>
      <w:proofErr w:type="spellEnd"/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0946F8C0" w14:textId="2EAE83D3" w:rsidR="002F0484" w:rsidRDefault="003B5A8D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Vid </w:t>
      </w:r>
      <w:proofErr w:type="spellStart"/>
      <w:r w:rsidRPr="003B5A8D">
        <w:rPr>
          <w:rFonts w:eastAsia="Times New Roman" w:cstheme="minorHAnsi"/>
          <w:bCs/>
        </w:rPr>
        <w:t>stängning</w:t>
      </w:r>
      <w:proofErr w:type="spellEnd"/>
    </w:p>
    <w:p w14:paraId="02C186E4" w14:textId="72F74E45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ab/>
      </w:r>
      <w:proofErr w:type="spellStart"/>
      <w:r w:rsidR="003B5A8D" w:rsidRPr="003B5A8D">
        <w:rPr>
          <w:rFonts w:eastAsia="Times New Roman" w:cstheme="minorHAnsi"/>
          <w:bCs/>
        </w:rPr>
        <w:t>Låsning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55608197" w14:textId="78BBBD1D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3B5A8D" w:rsidRPr="003B5A8D">
        <w:rPr>
          <w:rFonts w:eastAsia="Times New Roman" w:cstheme="minorHAnsi"/>
          <w:bCs/>
        </w:rPr>
        <w:t>Återgång</w:t>
      </w:r>
      <w:proofErr w:type="spellEnd"/>
      <w:r w:rsidR="003B5A8D"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– Patient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2585080" w14:textId="2F19B3FE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3B5A8D" w:rsidRPr="003B5A8D">
        <w:rPr>
          <w:rFonts w:eastAsia="Times New Roman" w:cstheme="minorHAnsi"/>
          <w:bCs/>
        </w:rPr>
        <w:t>Återgång</w:t>
      </w:r>
      <w:proofErr w:type="spellEnd"/>
      <w:r w:rsidR="003B5A8D"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– </w:t>
      </w:r>
      <w:proofErr w:type="spellStart"/>
      <w:r w:rsidR="003B5A8D" w:rsidRPr="003B5A8D">
        <w:rPr>
          <w:rFonts w:eastAsia="Times New Roman" w:cstheme="minorHAnsi"/>
          <w:bCs/>
        </w:rPr>
        <w:t>Undersökare</w:t>
      </w:r>
      <w:proofErr w:type="spellEnd"/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8262321" w14:textId="77777777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</w:p>
    <w:p w14:paraId="39715334" w14:textId="00054B0D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r w:rsidRPr="003B5A8D">
        <w:rPr>
          <w:rFonts w:eastAsia="Times New Roman" w:cstheme="minorHAnsi"/>
          <w:bCs/>
          <w:u w:val="single"/>
        </w:rPr>
        <w:t>VÄNSTER</w:t>
      </w:r>
      <w:r>
        <w:rPr>
          <w:rFonts w:eastAsia="Times New Roman" w:cstheme="minorHAnsi"/>
          <w:bCs/>
          <w:u w:val="single"/>
        </w:rPr>
        <w:t xml:space="preserve"> </w:t>
      </w:r>
      <w:r w:rsidRPr="003B5A8D">
        <w:rPr>
          <w:rFonts w:eastAsia="Times New Roman" w:cstheme="minorHAnsi"/>
          <w:bCs/>
          <w:u w:val="single"/>
        </w:rPr>
        <w:t>KÄKLED</w:t>
      </w:r>
    </w:p>
    <w:p w14:paraId="4B91BFD1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Vid </w:t>
      </w:r>
      <w:proofErr w:type="spellStart"/>
      <w:r w:rsidRPr="003B5A8D">
        <w:rPr>
          <w:rFonts w:eastAsia="Times New Roman" w:cstheme="minorHAnsi"/>
          <w:bCs/>
        </w:rPr>
        <w:t>gapning</w:t>
      </w:r>
      <w:proofErr w:type="spellEnd"/>
    </w:p>
    <w:p w14:paraId="31788B2B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Låsning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87FCD14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Återgång</w:t>
      </w:r>
      <w:proofErr w:type="spellEnd"/>
      <w:r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– Patient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59EB7E03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Återgång</w:t>
      </w:r>
      <w:proofErr w:type="spellEnd"/>
      <w:r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– </w:t>
      </w:r>
      <w:proofErr w:type="spellStart"/>
      <w:r w:rsidRPr="003B5A8D">
        <w:rPr>
          <w:rFonts w:eastAsia="Times New Roman" w:cstheme="minorHAnsi"/>
          <w:bCs/>
        </w:rPr>
        <w:t>Undersökare</w:t>
      </w:r>
      <w:proofErr w:type="spellEnd"/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3A4E1BC5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Vid </w:t>
      </w:r>
      <w:proofErr w:type="spellStart"/>
      <w:r w:rsidRPr="003B5A8D">
        <w:rPr>
          <w:rFonts w:eastAsia="Times New Roman" w:cstheme="minorHAnsi"/>
          <w:bCs/>
        </w:rPr>
        <w:t>stängning</w:t>
      </w:r>
      <w:proofErr w:type="spellEnd"/>
    </w:p>
    <w:p w14:paraId="618C36DF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Låsning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5B21EED7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Återgång</w:t>
      </w:r>
      <w:proofErr w:type="spellEnd"/>
      <w:r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– Patient</w:t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252EC981" w14:textId="5692CA8B" w:rsidR="002F0484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Återgång</w:t>
      </w:r>
      <w:proofErr w:type="spellEnd"/>
      <w:r w:rsidRPr="003B5A8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– </w:t>
      </w:r>
      <w:proofErr w:type="spellStart"/>
      <w:r w:rsidRPr="003B5A8D">
        <w:rPr>
          <w:rFonts w:eastAsia="Times New Roman" w:cstheme="minorHAnsi"/>
          <w:bCs/>
        </w:rPr>
        <w:t>Undersökare</w:t>
      </w:r>
      <w:proofErr w:type="spellEnd"/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58711A4D" w14:textId="060AD3B8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6868E1DA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716191FF" w14:textId="4F974F50" w:rsidR="002F0484" w:rsidRPr="00D012A4" w:rsidRDefault="002F0484" w:rsidP="00897846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D012A4">
        <w:rPr>
          <w:rFonts w:eastAsia="Times New Roman" w:cstheme="minorHAnsi"/>
          <w:b/>
          <w:bCs/>
        </w:rPr>
        <w:t xml:space="preserve">9. </w:t>
      </w:r>
      <w:proofErr w:type="spellStart"/>
      <w:r w:rsidR="003B5A8D" w:rsidRPr="00D012A4">
        <w:rPr>
          <w:rFonts w:eastAsia="Times New Roman" w:cstheme="minorHAnsi"/>
          <w:b/>
          <w:bCs/>
        </w:rPr>
        <w:t>Käkleds</w:t>
      </w:r>
      <w:proofErr w:type="spellEnd"/>
      <w:r w:rsidR="003B5A8D" w:rsidRPr="00D012A4">
        <w:rPr>
          <w:rFonts w:eastAsia="Times New Roman" w:cstheme="minorHAnsi"/>
          <w:b/>
          <w:bCs/>
        </w:rPr>
        <w:t xml:space="preserve">- </w:t>
      </w:r>
      <w:proofErr w:type="spellStart"/>
      <w:r w:rsidR="003B5A8D" w:rsidRPr="00D012A4">
        <w:rPr>
          <w:rFonts w:eastAsia="Times New Roman" w:cstheme="minorHAnsi"/>
          <w:b/>
          <w:bCs/>
        </w:rPr>
        <w:t>och</w:t>
      </w:r>
      <w:proofErr w:type="spellEnd"/>
      <w:r w:rsidR="003B5A8D" w:rsidRPr="00D012A4">
        <w:rPr>
          <w:rFonts w:eastAsia="Times New Roman" w:cstheme="minorHAnsi"/>
          <w:b/>
          <w:bCs/>
        </w:rPr>
        <w:t xml:space="preserve"> </w:t>
      </w:r>
      <w:proofErr w:type="spellStart"/>
      <w:r w:rsidR="003B5A8D" w:rsidRPr="00D012A4">
        <w:rPr>
          <w:rFonts w:eastAsia="Times New Roman" w:cstheme="minorHAnsi"/>
          <w:b/>
          <w:bCs/>
        </w:rPr>
        <w:t>muskelsmärta</w:t>
      </w:r>
      <w:proofErr w:type="spellEnd"/>
      <w:r w:rsidR="003B5A8D" w:rsidRPr="00D012A4">
        <w:rPr>
          <w:rFonts w:eastAsia="Times New Roman" w:cstheme="minorHAnsi"/>
          <w:b/>
          <w:bCs/>
        </w:rPr>
        <w:t xml:space="preserve"> vid palpation</w:t>
      </w:r>
    </w:p>
    <w:p w14:paraId="5B6D4E59" w14:textId="20DFFE2F" w:rsidR="00952217" w:rsidRPr="00952217" w:rsidRDefault="003B5A8D" w:rsidP="00897846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r w:rsidRPr="003B5A8D">
        <w:rPr>
          <w:rFonts w:eastAsia="Times New Roman" w:cstheme="minorHAnsi"/>
          <w:bCs/>
          <w:u w:val="single"/>
        </w:rPr>
        <w:t>HÖGER SIDA</w:t>
      </w:r>
    </w:p>
    <w:p w14:paraId="2E73AA61" w14:textId="34C65218" w:rsidR="002F0484" w:rsidRDefault="003B5A8D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Muskulatur</w:t>
      </w:r>
      <w:proofErr w:type="spellEnd"/>
    </w:p>
    <w:p w14:paraId="71955EB9" w14:textId="51FBCB8E" w:rsidR="002F0484" w:rsidRDefault="002F0484" w:rsidP="00897846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Temporalis </w:t>
      </w:r>
    </w:p>
    <w:p w14:paraId="701C199C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010F66AB" w14:textId="77777777" w:rsidR="003B5A8D" w:rsidRDefault="003B5A8D" w:rsidP="003B5A8D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6E25E4D" w14:textId="30809076" w:rsidR="003B5A8D" w:rsidRDefault="003B5A8D" w:rsidP="003B5A8D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0D0F35B" w14:textId="77777777" w:rsidR="003B5A8D" w:rsidRDefault="003B5A8D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B6817E2" w14:textId="431AA8F7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Masseter</w:t>
      </w:r>
      <w:r>
        <w:rPr>
          <w:rFonts w:eastAsia="Times New Roman" w:cstheme="minorHAnsi"/>
          <w:bCs/>
        </w:rPr>
        <w:tab/>
      </w:r>
    </w:p>
    <w:p w14:paraId="754881F1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9ADFB46" w14:textId="77777777" w:rsidR="003B5A8D" w:rsidRDefault="003B5A8D" w:rsidP="003B5A8D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228DAF08" w14:textId="4F32CE71" w:rsidR="003B5A8D" w:rsidRDefault="003B5A8D" w:rsidP="003B5A8D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6F956681" w14:textId="62AED452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6814423A" w14:textId="4FE6A45D" w:rsidR="002F0484" w:rsidRDefault="003B5A8D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Käkled</w:t>
      </w:r>
      <w:proofErr w:type="spellEnd"/>
    </w:p>
    <w:p w14:paraId="3B5BA8D8" w14:textId="34D26671" w:rsidR="002F0484" w:rsidRDefault="003B5A8D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Lateral pol (0,5 kg) </w:t>
      </w:r>
    </w:p>
    <w:p w14:paraId="58E685CE" w14:textId="6DA511B3" w:rsidR="00952217" w:rsidRDefault="00952217" w:rsidP="00952217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3B5A8D"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1EA8094D" w14:textId="4A94706B" w:rsidR="00952217" w:rsidRDefault="003B5A8D" w:rsidP="00952217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 w:rsidR="00952217">
        <w:rPr>
          <w:rFonts w:eastAsia="Times New Roman" w:cstheme="minorHAnsi"/>
          <w:bCs/>
        </w:rPr>
        <w:tab/>
      </w:r>
      <w:r w:rsidR="00952217">
        <w:rPr>
          <w:rFonts w:eastAsia="Times New Roman" w:cstheme="minorHAnsi"/>
          <w:bCs/>
        </w:rPr>
        <w:tab/>
      </w:r>
      <w:r w:rsidR="00952217"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="00952217"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 w:rsidR="00952217">
        <w:rPr>
          <w:rFonts w:eastAsia="Times New Roman" w:cstheme="minorHAnsi"/>
          <w:bCs/>
        </w:rPr>
        <w:tab/>
      </w:r>
    </w:p>
    <w:p w14:paraId="2F79A42B" w14:textId="6B269B24" w:rsidR="00952217" w:rsidRDefault="003B5A8D" w:rsidP="00952217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 w:rsidR="00952217">
        <w:rPr>
          <w:rFonts w:eastAsia="Times New Roman" w:cstheme="minorHAnsi"/>
          <w:bCs/>
        </w:rPr>
        <w:tab/>
      </w:r>
      <w:r w:rsidR="00952217"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="00952217"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 w:rsidR="00952217">
        <w:rPr>
          <w:rFonts w:eastAsia="Times New Roman" w:cstheme="minorHAnsi"/>
          <w:bCs/>
        </w:rPr>
        <w:tab/>
      </w:r>
    </w:p>
    <w:p w14:paraId="2B727352" w14:textId="77777777" w:rsidR="003B5A8D" w:rsidRDefault="003B5A8D" w:rsidP="00952217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09875005" w14:textId="77777777" w:rsidR="003B5A8D" w:rsidRDefault="003B5A8D" w:rsidP="00952217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Runt den </w:t>
      </w:r>
      <w:proofErr w:type="spellStart"/>
      <w:r w:rsidRPr="003B5A8D">
        <w:rPr>
          <w:rFonts w:eastAsia="Times New Roman" w:cstheme="minorHAnsi"/>
          <w:bCs/>
        </w:rPr>
        <w:t>laterala</w:t>
      </w:r>
      <w:proofErr w:type="spellEnd"/>
      <w:r w:rsidRPr="003B5A8D">
        <w:rPr>
          <w:rFonts w:eastAsia="Times New Roman" w:cstheme="minorHAnsi"/>
          <w:bCs/>
        </w:rPr>
        <w:t xml:space="preserve"> </w:t>
      </w:r>
      <w:proofErr w:type="spellStart"/>
      <w:r w:rsidRPr="003B5A8D">
        <w:rPr>
          <w:rFonts w:eastAsia="Times New Roman" w:cstheme="minorHAnsi"/>
          <w:bCs/>
        </w:rPr>
        <w:t>polen</w:t>
      </w:r>
      <w:proofErr w:type="spellEnd"/>
      <w:r w:rsidRPr="003B5A8D">
        <w:rPr>
          <w:rFonts w:eastAsia="Times New Roman" w:cstheme="minorHAnsi"/>
          <w:bCs/>
        </w:rPr>
        <w:t xml:space="preserve"> (1 kg)</w:t>
      </w:r>
    </w:p>
    <w:p w14:paraId="2190BB97" w14:textId="77777777" w:rsidR="003B5A8D" w:rsidRDefault="003B5A8D" w:rsidP="003B5A8D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8794E32" w14:textId="77777777" w:rsidR="003B5A8D" w:rsidRDefault="003B5A8D" w:rsidP="003B5A8D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0B9B2CC" w14:textId="3A506FE9" w:rsidR="003B5A8D" w:rsidRDefault="003B5A8D" w:rsidP="003B5A8D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12CFB506" w14:textId="70FB00BE" w:rsidR="002F0484" w:rsidRDefault="002F0484" w:rsidP="002F0484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4F6D5BB" w14:textId="77777777" w:rsidR="00D012A4" w:rsidRPr="00952217" w:rsidRDefault="00D012A4" w:rsidP="00D012A4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r w:rsidRPr="003B5A8D">
        <w:rPr>
          <w:rFonts w:eastAsia="Times New Roman" w:cstheme="minorHAnsi"/>
          <w:bCs/>
          <w:u w:val="single"/>
        </w:rPr>
        <w:t>HÖGER SIDA</w:t>
      </w:r>
    </w:p>
    <w:p w14:paraId="4C7243C5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Muskulatur</w:t>
      </w:r>
      <w:proofErr w:type="spellEnd"/>
    </w:p>
    <w:p w14:paraId="569EB86D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Temporalis </w:t>
      </w:r>
    </w:p>
    <w:p w14:paraId="221621F7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lastRenderedPageBreak/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621B794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168C811C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2741C892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21B841C3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Masseter</w:t>
      </w:r>
      <w:r>
        <w:rPr>
          <w:rFonts w:eastAsia="Times New Roman" w:cstheme="minorHAnsi"/>
          <w:bCs/>
        </w:rPr>
        <w:tab/>
      </w:r>
    </w:p>
    <w:p w14:paraId="34BF9C93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35E678DD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65B7785F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A91B64B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530B36A8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Käkled</w:t>
      </w:r>
      <w:proofErr w:type="spellEnd"/>
    </w:p>
    <w:p w14:paraId="703CBBF2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Lateral pol (0,5 kg) </w:t>
      </w:r>
    </w:p>
    <w:p w14:paraId="650328D9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5430970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37CDEA26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719C9330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1EC77B0C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3B5A8D">
        <w:rPr>
          <w:rFonts w:eastAsia="Times New Roman" w:cstheme="minorHAnsi"/>
          <w:bCs/>
        </w:rPr>
        <w:t xml:space="preserve">Runt den </w:t>
      </w:r>
      <w:proofErr w:type="spellStart"/>
      <w:r w:rsidRPr="003B5A8D">
        <w:rPr>
          <w:rFonts w:eastAsia="Times New Roman" w:cstheme="minorHAnsi"/>
          <w:bCs/>
        </w:rPr>
        <w:t>laterala</w:t>
      </w:r>
      <w:proofErr w:type="spellEnd"/>
      <w:r w:rsidRPr="003B5A8D">
        <w:rPr>
          <w:rFonts w:eastAsia="Times New Roman" w:cstheme="minorHAnsi"/>
          <w:bCs/>
        </w:rPr>
        <w:t xml:space="preserve"> </w:t>
      </w:r>
      <w:proofErr w:type="spellStart"/>
      <w:r w:rsidRPr="003B5A8D">
        <w:rPr>
          <w:rFonts w:eastAsia="Times New Roman" w:cstheme="minorHAnsi"/>
          <w:bCs/>
        </w:rPr>
        <w:t>polen</w:t>
      </w:r>
      <w:proofErr w:type="spellEnd"/>
      <w:r w:rsidRPr="003B5A8D">
        <w:rPr>
          <w:rFonts w:eastAsia="Times New Roman" w:cstheme="minorHAnsi"/>
          <w:bCs/>
        </w:rPr>
        <w:t xml:space="preserve"> (1 kg)</w:t>
      </w:r>
    </w:p>
    <w:p w14:paraId="65C83055" w14:textId="77777777" w:rsid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Pr="003B5A8D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4BF316D4" w14:textId="77777777" w:rsidR="00D012A4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Känns</w:t>
      </w:r>
      <w:proofErr w:type="spellEnd"/>
      <w:r>
        <w:rPr>
          <w:rFonts w:eastAsia="Times New Roman" w:cstheme="minorHAnsi"/>
          <w:bCs/>
        </w:rPr>
        <w:t xml:space="preserve"> </w:t>
      </w:r>
      <w:proofErr w:type="spellStart"/>
      <w:r>
        <w:rPr>
          <w:rFonts w:eastAsia="Times New Roman" w:cstheme="minorHAnsi"/>
          <w:bCs/>
        </w:rPr>
        <w:t>igen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68586358" w14:textId="47BF96B6" w:rsidR="00952217" w:rsidRDefault="00D012A4" w:rsidP="00D012A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3B5A8D">
        <w:rPr>
          <w:rFonts w:eastAsia="Times New Roman" w:cstheme="minorHAnsi"/>
          <w:bCs/>
        </w:rPr>
        <w:t>Smärtspridning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5849B808" w14:textId="77777777" w:rsidR="002B0441" w:rsidRDefault="002B0441" w:rsidP="002F0484">
      <w:pPr>
        <w:widowControl w:val="0"/>
        <w:spacing w:after="0" w:line="240" w:lineRule="auto"/>
        <w:rPr>
          <w:rFonts w:eastAsia="Times New Roman" w:cstheme="minorHAnsi"/>
          <w:b/>
          <w:bCs/>
        </w:rPr>
      </w:pPr>
    </w:p>
    <w:p w14:paraId="25A821FA" w14:textId="0360AC1C" w:rsidR="002B0441" w:rsidRPr="002B0441" w:rsidRDefault="002B0441" w:rsidP="002F0484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2B0441">
        <w:rPr>
          <w:rFonts w:eastAsia="Times New Roman" w:cstheme="minorHAnsi"/>
          <w:b/>
          <w:bCs/>
        </w:rPr>
        <w:t xml:space="preserve">10. </w:t>
      </w:r>
      <w:proofErr w:type="spellStart"/>
      <w:r w:rsidR="00D012A4" w:rsidRPr="00D012A4">
        <w:rPr>
          <w:rFonts w:eastAsia="Times New Roman" w:cstheme="minorHAnsi"/>
          <w:b/>
          <w:bCs/>
        </w:rPr>
        <w:t>Kompletterande</w:t>
      </w:r>
      <w:proofErr w:type="spellEnd"/>
      <w:r w:rsidR="00D012A4" w:rsidRPr="00D012A4">
        <w:rPr>
          <w:rFonts w:eastAsia="Times New Roman" w:cstheme="minorHAnsi"/>
          <w:b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/>
          <w:bCs/>
        </w:rPr>
        <w:t>muskulatur</w:t>
      </w:r>
      <w:proofErr w:type="spellEnd"/>
    </w:p>
    <w:p w14:paraId="1FBF63D1" w14:textId="51A9CEB6" w:rsidR="002B0441" w:rsidRDefault="00D012A4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>HÖGER SIDA</w:t>
      </w:r>
      <w:r>
        <w:rPr>
          <w:rFonts w:eastAsia="Times New Roman" w:cstheme="minorHAnsi"/>
          <w:bCs/>
        </w:rPr>
        <w:t xml:space="preserve"> </w:t>
      </w:r>
      <w:r w:rsidR="002B0441">
        <w:rPr>
          <w:rFonts w:eastAsia="Times New Roman" w:cstheme="minorHAnsi"/>
          <w:bCs/>
        </w:rPr>
        <w:t>(0.5 kg)</w:t>
      </w:r>
    </w:p>
    <w:p w14:paraId="0286AB79" w14:textId="1E02999E" w:rsidR="002B0441" w:rsidRDefault="00D012A4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D012A4">
        <w:rPr>
          <w:rFonts w:eastAsia="Times New Roman" w:cstheme="minorHAnsi"/>
          <w:bCs/>
        </w:rPr>
        <w:t>Retromandibulära</w:t>
      </w:r>
      <w:proofErr w:type="spellEnd"/>
      <w:r w:rsidRPr="00D012A4">
        <w:rPr>
          <w:rFonts w:eastAsia="Times New Roman" w:cstheme="minorHAnsi"/>
          <w:bCs/>
        </w:rPr>
        <w:t xml:space="preserve"> </w:t>
      </w:r>
      <w:proofErr w:type="spellStart"/>
      <w:r w:rsidRPr="00D012A4">
        <w:rPr>
          <w:rFonts w:eastAsia="Times New Roman" w:cstheme="minorHAnsi"/>
          <w:bCs/>
        </w:rPr>
        <w:t>området</w:t>
      </w:r>
      <w:proofErr w:type="spellEnd"/>
    </w:p>
    <w:p w14:paraId="036CEBAC" w14:textId="40981D4F" w:rsidR="002B0441" w:rsidRDefault="002B0441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D012A4" w:rsidRPr="00D012A4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27771C46" w14:textId="5D3E0D67" w:rsidR="002B0441" w:rsidRDefault="00D012A4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D012A4">
        <w:rPr>
          <w:rFonts w:eastAsia="Times New Roman" w:cstheme="minorHAnsi"/>
          <w:bCs/>
        </w:rPr>
        <w:t>Submandibulära</w:t>
      </w:r>
      <w:proofErr w:type="spellEnd"/>
      <w:r w:rsidRPr="00D012A4">
        <w:rPr>
          <w:rFonts w:eastAsia="Times New Roman" w:cstheme="minorHAnsi"/>
          <w:bCs/>
        </w:rPr>
        <w:t xml:space="preserve"> </w:t>
      </w:r>
      <w:proofErr w:type="spellStart"/>
      <w:r w:rsidRPr="00D012A4">
        <w:rPr>
          <w:rFonts w:eastAsia="Times New Roman" w:cstheme="minorHAnsi"/>
          <w:bCs/>
        </w:rPr>
        <w:t>området</w:t>
      </w:r>
      <w:proofErr w:type="spellEnd"/>
    </w:p>
    <w:p w14:paraId="1F847842" w14:textId="5F4C8BE3" w:rsidR="002B0441" w:rsidRDefault="002B0441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D012A4" w:rsidRPr="00D012A4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5E4BDC72" w14:textId="7991ADF7" w:rsidR="002B0441" w:rsidRDefault="00D012A4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D012A4">
        <w:rPr>
          <w:rFonts w:eastAsia="Times New Roman" w:cstheme="minorHAnsi"/>
          <w:bCs/>
        </w:rPr>
        <w:t>Omr</w:t>
      </w:r>
      <w:proofErr w:type="spellEnd"/>
      <w:r w:rsidRPr="00D012A4">
        <w:rPr>
          <w:rFonts w:eastAsia="Times New Roman" w:cstheme="minorHAnsi"/>
          <w:bCs/>
        </w:rPr>
        <w:t xml:space="preserve"> vid m </w:t>
      </w:r>
      <w:proofErr w:type="spellStart"/>
      <w:r w:rsidRPr="00D012A4">
        <w:rPr>
          <w:rFonts w:eastAsia="Times New Roman" w:cstheme="minorHAnsi"/>
          <w:bCs/>
        </w:rPr>
        <w:t>pterygoideus</w:t>
      </w:r>
      <w:proofErr w:type="spellEnd"/>
      <w:r w:rsidRPr="00D012A4">
        <w:rPr>
          <w:rFonts w:eastAsia="Times New Roman" w:cstheme="minorHAnsi"/>
          <w:bCs/>
        </w:rPr>
        <w:t xml:space="preserve"> lateralis</w:t>
      </w:r>
    </w:p>
    <w:p w14:paraId="1F54D93B" w14:textId="7DBF48FE" w:rsidR="002B0441" w:rsidRDefault="002B0441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D012A4" w:rsidRPr="00D012A4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6D0109C0" w14:textId="3F17969A" w:rsidR="002B0441" w:rsidRDefault="00D012A4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 xml:space="preserve">Temporalis </w:t>
      </w:r>
      <w:proofErr w:type="spellStart"/>
      <w:r w:rsidRPr="00D012A4">
        <w:rPr>
          <w:rFonts w:eastAsia="Times New Roman" w:cstheme="minorHAnsi"/>
          <w:bCs/>
        </w:rPr>
        <w:t>fäste</w:t>
      </w:r>
      <w:proofErr w:type="spellEnd"/>
    </w:p>
    <w:p w14:paraId="5BE0076E" w14:textId="3ADF6374" w:rsidR="002B0441" w:rsidRDefault="002B0441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proofErr w:type="spellStart"/>
      <w:r w:rsidR="00D012A4" w:rsidRPr="00D012A4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>
        <w:rPr>
          <w:rFonts w:eastAsia="Times New Roman" w:cstheme="minorHAnsi"/>
          <w:bCs/>
        </w:rPr>
        <w:tab/>
      </w:r>
      <w:r w:rsidRPr="009D09EA">
        <w:rPr>
          <w:rFonts w:eastAsia="Times New Roman" w:cstheme="minorHAnsi"/>
          <w:bCs/>
        </w:rPr>
        <w:t xml:space="preserve">_ </w:t>
      </w:r>
      <w:r w:rsidR="00E601E5">
        <w:rPr>
          <w:rFonts w:eastAsia="Times New Roman" w:cstheme="minorHAnsi"/>
          <w:bCs/>
        </w:rPr>
        <w:t>0. N</w:t>
      </w:r>
      <w:r w:rsidRPr="009D09EA">
        <w:rPr>
          <w:rFonts w:eastAsia="Times New Roman" w:cstheme="minorHAnsi"/>
          <w:bCs/>
        </w:rPr>
        <w:tab/>
        <w:t xml:space="preserve">_ </w:t>
      </w:r>
      <w:r w:rsidR="00E601E5">
        <w:rPr>
          <w:rFonts w:eastAsia="Times New Roman" w:cstheme="minorHAnsi"/>
          <w:bCs/>
        </w:rPr>
        <w:t xml:space="preserve">1. J </w:t>
      </w:r>
      <w:r>
        <w:rPr>
          <w:rFonts w:eastAsia="Times New Roman" w:cstheme="minorHAnsi"/>
          <w:bCs/>
        </w:rPr>
        <w:tab/>
      </w:r>
    </w:p>
    <w:p w14:paraId="1BB80B79" w14:textId="77777777" w:rsidR="002B0441" w:rsidRDefault="002B0441" w:rsidP="00D012A4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</w:p>
    <w:p w14:paraId="36A219E1" w14:textId="41A974B2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>VÄNSTER</w:t>
      </w:r>
      <w:r>
        <w:rPr>
          <w:rFonts w:eastAsia="Times New Roman" w:cstheme="minorHAnsi"/>
          <w:bCs/>
        </w:rPr>
        <w:t xml:space="preserve"> </w:t>
      </w:r>
      <w:r w:rsidRPr="00D012A4">
        <w:rPr>
          <w:rFonts w:eastAsia="Times New Roman" w:cstheme="minorHAnsi"/>
          <w:bCs/>
        </w:rPr>
        <w:t>SIDA (0.5 kg)</w:t>
      </w:r>
    </w:p>
    <w:p w14:paraId="03C7A90E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D012A4">
        <w:rPr>
          <w:rFonts w:eastAsia="Times New Roman" w:cstheme="minorHAnsi"/>
          <w:bCs/>
        </w:rPr>
        <w:t>Retromandibulära</w:t>
      </w:r>
      <w:proofErr w:type="spellEnd"/>
      <w:r w:rsidRPr="00D012A4">
        <w:rPr>
          <w:rFonts w:eastAsia="Times New Roman" w:cstheme="minorHAnsi"/>
          <w:bCs/>
        </w:rPr>
        <w:t xml:space="preserve"> </w:t>
      </w:r>
      <w:proofErr w:type="spellStart"/>
      <w:r w:rsidRPr="00D012A4">
        <w:rPr>
          <w:rFonts w:eastAsia="Times New Roman" w:cstheme="minorHAnsi"/>
          <w:bCs/>
        </w:rPr>
        <w:t>området</w:t>
      </w:r>
      <w:proofErr w:type="spellEnd"/>
    </w:p>
    <w:p w14:paraId="1DAD292C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ab/>
      </w:r>
      <w:proofErr w:type="spellStart"/>
      <w:r w:rsidRPr="00D012A4">
        <w:rPr>
          <w:rFonts w:eastAsia="Times New Roman" w:cstheme="minorHAnsi"/>
          <w:bCs/>
        </w:rPr>
        <w:t>Smärta</w:t>
      </w:r>
      <w:proofErr w:type="spellEnd"/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  <w:t>_ 0. N</w:t>
      </w:r>
      <w:r w:rsidRPr="00D012A4">
        <w:rPr>
          <w:rFonts w:eastAsia="Times New Roman" w:cstheme="minorHAnsi"/>
          <w:bCs/>
        </w:rPr>
        <w:tab/>
        <w:t xml:space="preserve">_ 1. J </w:t>
      </w:r>
      <w:r w:rsidRPr="00D012A4">
        <w:rPr>
          <w:rFonts w:eastAsia="Times New Roman" w:cstheme="minorHAnsi"/>
          <w:bCs/>
        </w:rPr>
        <w:tab/>
      </w:r>
    </w:p>
    <w:p w14:paraId="17114179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D012A4">
        <w:rPr>
          <w:rFonts w:eastAsia="Times New Roman" w:cstheme="minorHAnsi"/>
          <w:bCs/>
        </w:rPr>
        <w:t>Submandibulära</w:t>
      </w:r>
      <w:proofErr w:type="spellEnd"/>
      <w:r w:rsidRPr="00D012A4">
        <w:rPr>
          <w:rFonts w:eastAsia="Times New Roman" w:cstheme="minorHAnsi"/>
          <w:bCs/>
        </w:rPr>
        <w:t xml:space="preserve"> </w:t>
      </w:r>
      <w:proofErr w:type="spellStart"/>
      <w:r w:rsidRPr="00D012A4">
        <w:rPr>
          <w:rFonts w:eastAsia="Times New Roman" w:cstheme="minorHAnsi"/>
          <w:bCs/>
        </w:rPr>
        <w:t>området</w:t>
      </w:r>
      <w:proofErr w:type="spellEnd"/>
    </w:p>
    <w:p w14:paraId="0C097330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ab/>
      </w:r>
      <w:proofErr w:type="spellStart"/>
      <w:r w:rsidRPr="00D012A4">
        <w:rPr>
          <w:rFonts w:eastAsia="Times New Roman" w:cstheme="minorHAnsi"/>
          <w:bCs/>
        </w:rPr>
        <w:t>Smärta</w:t>
      </w:r>
      <w:proofErr w:type="spellEnd"/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  <w:t>_ 0. N</w:t>
      </w:r>
      <w:r w:rsidRPr="00D012A4">
        <w:rPr>
          <w:rFonts w:eastAsia="Times New Roman" w:cstheme="minorHAnsi"/>
          <w:bCs/>
        </w:rPr>
        <w:tab/>
        <w:t xml:space="preserve">_ 1. J </w:t>
      </w:r>
      <w:r w:rsidRPr="00D012A4">
        <w:rPr>
          <w:rFonts w:eastAsia="Times New Roman" w:cstheme="minorHAnsi"/>
          <w:bCs/>
        </w:rPr>
        <w:tab/>
      </w:r>
    </w:p>
    <w:p w14:paraId="61949CB3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proofErr w:type="spellStart"/>
      <w:r w:rsidRPr="00D012A4">
        <w:rPr>
          <w:rFonts w:eastAsia="Times New Roman" w:cstheme="minorHAnsi"/>
          <w:bCs/>
        </w:rPr>
        <w:t>Omr</w:t>
      </w:r>
      <w:proofErr w:type="spellEnd"/>
      <w:r w:rsidRPr="00D012A4">
        <w:rPr>
          <w:rFonts w:eastAsia="Times New Roman" w:cstheme="minorHAnsi"/>
          <w:bCs/>
        </w:rPr>
        <w:t xml:space="preserve"> vid m </w:t>
      </w:r>
      <w:proofErr w:type="spellStart"/>
      <w:r w:rsidRPr="00D012A4">
        <w:rPr>
          <w:rFonts w:eastAsia="Times New Roman" w:cstheme="minorHAnsi"/>
          <w:bCs/>
        </w:rPr>
        <w:t>pterygoideus</w:t>
      </w:r>
      <w:proofErr w:type="spellEnd"/>
      <w:r w:rsidRPr="00D012A4">
        <w:rPr>
          <w:rFonts w:eastAsia="Times New Roman" w:cstheme="minorHAnsi"/>
          <w:bCs/>
        </w:rPr>
        <w:t xml:space="preserve"> lateralis</w:t>
      </w:r>
    </w:p>
    <w:p w14:paraId="1D4C7BEF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ab/>
      </w:r>
      <w:proofErr w:type="spellStart"/>
      <w:r w:rsidRPr="00D012A4">
        <w:rPr>
          <w:rFonts w:eastAsia="Times New Roman" w:cstheme="minorHAnsi"/>
          <w:bCs/>
        </w:rPr>
        <w:t>Smärta</w:t>
      </w:r>
      <w:proofErr w:type="spellEnd"/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  <w:t>_ 0. N</w:t>
      </w:r>
      <w:r w:rsidRPr="00D012A4">
        <w:rPr>
          <w:rFonts w:eastAsia="Times New Roman" w:cstheme="minorHAnsi"/>
          <w:bCs/>
        </w:rPr>
        <w:tab/>
        <w:t xml:space="preserve">_ 1. J </w:t>
      </w:r>
      <w:r w:rsidRPr="00D012A4">
        <w:rPr>
          <w:rFonts w:eastAsia="Times New Roman" w:cstheme="minorHAnsi"/>
          <w:bCs/>
        </w:rPr>
        <w:tab/>
      </w:r>
    </w:p>
    <w:p w14:paraId="1A3B51CC" w14:textId="77777777" w:rsidR="00D012A4" w:rsidRPr="00D012A4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 xml:space="preserve">Temporalis </w:t>
      </w:r>
      <w:proofErr w:type="spellStart"/>
      <w:r w:rsidRPr="00D012A4">
        <w:rPr>
          <w:rFonts w:eastAsia="Times New Roman" w:cstheme="minorHAnsi"/>
          <w:bCs/>
        </w:rPr>
        <w:t>fäste</w:t>
      </w:r>
      <w:proofErr w:type="spellEnd"/>
    </w:p>
    <w:p w14:paraId="4AABB69B" w14:textId="70BDCE02" w:rsidR="002B0441" w:rsidRDefault="00D012A4" w:rsidP="00D012A4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D012A4">
        <w:rPr>
          <w:rFonts w:eastAsia="Times New Roman" w:cstheme="minorHAnsi"/>
          <w:bCs/>
        </w:rPr>
        <w:tab/>
      </w:r>
      <w:proofErr w:type="spellStart"/>
      <w:r w:rsidRPr="00D012A4">
        <w:rPr>
          <w:rFonts w:eastAsia="Times New Roman" w:cstheme="minorHAnsi"/>
          <w:bCs/>
        </w:rPr>
        <w:t>Smärta</w:t>
      </w:r>
      <w:proofErr w:type="spellEnd"/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</w:r>
      <w:r w:rsidRPr="00D012A4">
        <w:rPr>
          <w:rFonts w:eastAsia="Times New Roman" w:cstheme="minorHAnsi"/>
          <w:bCs/>
        </w:rPr>
        <w:tab/>
        <w:t>_ 0. N</w:t>
      </w:r>
      <w:r w:rsidRPr="00D012A4">
        <w:rPr>
          <w:rFonts w:eastAsia="Times New Roman" w:cstheme="minorHAnsi"/>
          <w:bCs/>
        </w:rPr>
        <w:tab/>
        <w:t xml:space="preserve">_ 1. J </w:t>
      </w:r>
      <w:r w:rsidRPr="00D012A4">
        <w:rPr>
          <w:rFonts w:eastAsia="Times New Roman" w:cstheme="minorHAnsi"/>
          <w:bCs/>
        </w:rPr>
        <w:tab/>
      </w:r>
      <w:r w:rsidR="002B0441">
        <w:rPr>
          <w:rFonts w:eastAsia="Times New Roman" w:cstheme="minorHAnsi"/>
          <w:bCs/>
        </w:rPr>
        <w:tab/>
      </w:r>
    </w:p>
    <w:p w14:paraId="6545ED30" w14:textId="1CEE953A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</w:p>
    <w:p w14:paraId="07DF8D44" w14:textId="77777777" w:rsidR="00D012A4" w:rsidRDefault="00D012A4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</w:p>
    <w:p w14:paraId="645FACC1" w14:textId="7D25DC1C" w:rsidR="002B0441" w:rsidRPr="002B0441" w:rsidRDefault="002B0441" w:rsidP="002B0441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 w:rsidRPr="002B0441">
        <w:rPr>
          <w:rFonts w:eastAsia="Times New Roman" w:cstheme="minorHAnsi"/>
          <w:b/>
          <w:bCs/>
        </w:rPr>
        <w:lastRenderedPageBreak/>
        <w:t xml:space="preserve">11. </w:t>
      </w:r>
      <w:r w:rsidR="00D012A4" w:rsidRPr="00D012A4">
        <w:rPr>
          <w:rFonts w:eastAsia="Times New Roman" w:cstheme="minorHAnsi"/>
          <w:b/>
          <w:bCs/>
        </w:rPr>
        <w:t>DIAGNOSER</w:t>
      </w:r>
    </w:p>
    <w:p w14:paraId="598159C8" w14:textId="236D3FE8" w:rsidR="002B0441" w:rsidRPr="002B0441" w:rsidRDefault="00D012A4" w:rsidP="002B0441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r w:rsidRPr="00D012A4">
        <w:rPr>
          <w:rFonts w:eastAsia="Times New Roman" w:cstheme="minorHAnsi"/>
          <w:bCs/>
          <w:u w:val="single"/>
        </w:rPr>
        <w:t>SMÄRTDIAGNOS</w:t>
      </w:r>
    </w:p>
    <w:p w14:paraId="43C57E78" w14:textId="3507ABF0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r w:rsidR="00D012A4">
        <w:rPr>
          <w:rFonts w:eastAsia="Times New Roman" w:cstheme="minorHAnsi"/>
          <w:bCs/>
        </w:rPr>
        <w:t>Ingen</w:t>
      </w:r>
    </w:p>
    <w:p w14:paraId="387310B4" w14:textId="025BD941" w:rsidR="002B0441" w:rsidRDefault="002B0441" w:rsidP="002B0441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>
        <w:rPr>
          <w:rFonts w:eastAsia="Times New Roman" w:cstheme="minorHAnsi"/>
          <w:bCs/>
        </w:rPr>
        <w:t>Myalgi</w:t>
      </w:r>
      <w:proofErr w:type="spellEnd"/>
    </w:p>
    <w:p w14:paraId="394C197C" w14:textId="25F6960C" w:rsidR="002B0441" w:rsidRDefault="002B0441" w:rsidP="002B0441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="00D012A4" w:rsidRPr="00D012A4">
        <w:rPr>
          <w:rFonts w:eastAsia="Times New Roman" w:cstheme="minorHAnsi"/>
          <w:bCs/>
        </w:rPr>
        <w:t>Myofasciell</w:t>
      </w:r>
      <w:proofErr w:type="spellEnd"/>
      <w:r w:rsidR="00D012A4" w:rsidRPr="00D012A4">
        <w:rPr>
          <w:rFonts w:eastAsia="Times New Roman" w:cstheme="minorHAnsi"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Cs/>
        </w:rPr>
        <w:t>smärta</w:t>
      </w:r>
      <w:proofErr w:type="spellEnd"/>
    </w:p>
    <w:p w14:paraId="7FE71D27" w14:textId="76F73FAB" w:rsidR="00D012A4" w:rsidRPr="002B0441" w:rsidRDefault="00D012A4" w:rsidP="002B0441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Pr="00D012A4">
        <w:rPr>
          <w:rFonts w:eastAsia="Times New Roman" w:cstheme="minorHAnsi"/>
          <w:bCs/>
        </w:rPr>
        <w:t>Myofasciell</w:t>
      </w:r>
      <w:proofErr w:type="spellEnd"/>
      <w:r w:rsidRPr="00D012A4">
        <w:rPr>
          <w:rFonts w:eastAsia="Times New Roman" w:cstheme="minorHAnsi"/>
          <w:bCs/>
        </w:rPr>
        <w:t xml:space="preserve"> </w:t>
      </w:r>
      <w:proofErr w:type="spellStart"/>
      <w:r w:rsidRPr="00D012A4">
        <w:rPr>
          <w:rFonts w:eastAsia="Times New Roman" w:cstheme="minorHAnsi"/>
          <w:bCs/>
        </w:rPr>
        <w:t>smärta</w:t>
      </w:r>
      <w:proofErr w:type="spellEnd"/>
      <w:r>
        <w:rPr>
          <w:rFonts w:eastAsia="Times New Roman" w:cstheme="minorHAnsi"/>
          <w:bCs/>
        </w:rPr>
        <w:t xml:space="preserve">, </w:t>
      </w:r>
      <w:proofErr w:type="spellStart"/>
      <w:r w:rsidRPr="00D012A4">
        <w:rPr>
          <w:rFonts w:eastAsia="Times New Roman" w:cstheme="minorHAnsi"/>
          <w:bCs/>
        </w:rPr>
        <w:t>refererad</w:t>
      </w:r>
      <w:proofErr w:type="spellEnd"/>
    </w:p>
    <w:p w14:paraId="377A6AB6" w14:textId="7EF0E65C" w:rsidR="002B0441" w:rsidRPr="002B0441" w:rsidRDefault="002B0441" w:rsidP="002B0441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="00D012A4" w:rsidRPr="00D012A4">
        <w:rPr>
          <w:rFonts w:eastAsia="Times New Roman" w:cstheme="minorHAnsi"/>
          <w:bCs/>
        </w:rPr>
        <w:t>Artralgi</w:t>
      </w:r>
      <w:proofErr w:type="spellEnd"/>
      <w:r w:rsidR="00D012A4" w:rsidRPr="00D012A4">
        <w:rPr>
          <w:rFonts w:eastAsia="Times New Roman" w:cstheme="minorHAnsi"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Cs/>
        </w:rPr>
        <w:t>hö</w:t>
      </w:r>
      <w:proofErr w:type="spellEnd"/>
      <w:r w:rsidR="00D012A4" w:rsidRPr="00D012A4">
        <w:rPr>
          <w:rFonts w:eastAsia="Times New Roman" w:cstheme="minorHAnsi"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Cs/>
        </w:rPr>
        <w:t>käkled</w:t>
      </w:r>
      <w:proofErr w:type="spellEnd"/>
    </w:p>
    <w:p w14:paraId="6E5C9896" w14:textId="3803BC54" w:rsidR="002B0441" w:rsidRPr="002B0441" w:rsidRDefault="002B0441" w:rsidP="002B0441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="00D012A4" w:rsidRPr="00D012A4">
        <w:rPr>
          <w:rFonts w:eastAsia="Times New Roman" w:cstheme="minorHAnsi"/>
          <w:bCs/>
        </w:rPr>
        <w:t>Artralgi</w:t>
      </w:r>
      <w:proofErr w:type="spellEnd"/>
      <w:r w:rsidR="00D012A4" w:rsidRPr="00D012A4">
        <w:rPr>
          <w:rFonts w:eastAsia="Times New Roman" w:cstheme="minorHAnsi"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Cs/>
        </w:rPr>
        <w:t>vä</w:t>
      </w:r>
      <w:proofErr w:type="spellEnd"/>
      <w:r w:rsidR="00D012A4" w:rsidRPr="00D012A4">
        <w:rPr>
          <w:rFonts w:eastAsia="Times New Roman" w:cstheme="minorHAnsi"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Cs/>
        </w:rPr>
        <w:t>käkled</w:t>
      </w:r>
      <w:proofErr w:type="spellEnd"/>
    </w:p>
    <w:p w14:paraId="60F17E42" w14:textId="05D84D95" w:rsidR="002B0441" w:rsidRDefault="002B0441" w:rsidP="002B0441">
      <w:pPr>
        <w:widowControl w:val="0"/>
        <w:spacing w:after="0" w:line="240" w:lineRule="auto"/>
        <w:ind w:left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="00D012A4" w:rsidRPr="00D012A4">
        <w:rPr>
          <w:rFonts w:eastAsia="Times New Roman" w:cstheme="minorHAnsi"/>
          <w:bCs/>
        </w:rPr>
        <w:t>Huvudvärk</w:t>
      </w:r>
      <w:proofErr w:type="spellEnd"/>
      <w:r w:rsidR="00D012A4" w:rsidRPr="00D012A4">
        <w:rPr>
          <w:rFonts w:eastAsia="Times New Roman" w:cstheme="minorHAnsi"/>
          <w:bCs/>
        </w:rPr>
        <w:t xml:space="preserve"> </w:t>
      </w:r>
      <w:proofErr w:type="spellStart"/>
      <w:r w:rsidR="00D012A4" w:rsidRPr="00D012A4">
        <w:rPr>
          <w:rFonts w:eastAsia="Times New Roman" w:cstheme="minorHAnsi"/>
          <w:bCs/>
        </w:rPr>
        <w:t>tillskriven</w:t>
      </w:r>
      <w:proofErr w:type="spellEnd"/>
      <w:r w:rsidR="00D012A4" w:rsidRPr="00D012A4">
        <w:rPr>
          <w:rFonts w:eastAsia="Times New Roman" w:cstheme="minorHAnsi"/>
          <w:bCs/>
        </w:rPr>
        <w:t xml:space="preserve"> TMD</w:t>
      </w:r>
    </w:p>
    <w:p w14:paraId="1E97096D" w14:textId="1CEE2D68" w:rsidR="002F0484" w:rsidRDefault="002F0484" w:rsidP="002F0484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</w:p>
    <w:p w14:paraId="7850BE80" w14:textId="5DE41F28" w:rsidR="002B0441" w:rsidRPr="002B0441" w:rsidRDefault="007D727B" w:rsidP="002B0441">
      <w:pPr>
        <w:widowControl w:val="0"/>
        <w:spacing w:after="0" w:line="240" w:lineRule="auto"/>
        <w:rPr>
          <w:rFonts w:eastAsia="Times New Roman" w:cstheme="minorHAnsi"/>
          <w:bCs/>
          <w:u w:val="single"/>
        </w:rPr>
      </w:pPr>
      <w:bookmarkStart w:id="2" w:name="_Hlk127882632"/>
      <w:r w:rsidRPr="007D727B">
        <w:rPr>
          <w:rFonts w:eastAsia="Times New Roman" w:cstheme="minorHAnsi"/>
          <w:bCs/>
          <w:u w:val="single"/>
        </w:rPr>
        <w:t>HÖGER KÄKLED</w:t>
      </w:r>
    </w:p>
    <w:p w14:paraId="0B3E1635" w14:textId="27137187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r w:rsidR="007D727B">
        <w:rPr>
          <w:rFonts w:eastAsia="Times New Roman" w:cstheme="minorHAnsi"/>
          <w:bCs/>
        </w:rPr>
        <w:t>Ingen</w:t>
      </w:r>
    </w:p>
    <w:p w14:paraId="67E69E75" w14:textId="194BAB26" w:rsidR="002B0441" w:rsidRDefault="007D727B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7D727B">
        <w:rPr>
          <w:rFonts w:eastAsia="Times New Roman" w:cstheme="minorHAnsi"/>
          <w:bCs/>
        </w:rPr>
        <w:t>Diskförskjutning</w:t>
      </w:r>
      <w:proofErr w:type="spellEnd"/>
    </w:p>
    <w:p w14:paraId="73330CFD" w14:textId="62DC5E1B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  <w:t xml:space="preserve">_ </w:t>
      </w:r>
      <w:r w:rsidR="007D727B" w:rsidRPr="007D727B">
        <w:rPr>
          <w:rFonts w:eastAsia="Times New Roman" w:cstheme="minorHAnsi"/>
          <w:bCs/>
        </w:rPr>
        <w:t xml:space="preserve">med </w:t>
      </w:r>
      <w:proofErr w:type="spellStart"/>
      <w:r w:rsidR="007D727B" w:rsidRPr="007D727B">
        <w:rPr>
          <w:rFonts w:eastAsia="Times New Roman" w:cstheme="minorHAnsi"/>
          <w:bCs/>
        </w:rPr>
        <w:t>återgång</w:t>
      </w:r>
      <w:proofErr w:type="spellEnd"/>
    </w:p>
    <w:p w14:paraId="1948353A" w14:textId="7A6550BD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  <w:t>_</w:t>
      </w:r>
      <w:r w:rsidR="007D727B" w:rsidRPr="007D727B">
        <w:t xml:space="preserve"> </w:t>
      </w:r>
      <w:r w:rsidR="007D727B" w:rsidRPr="007D727B">
        <w:rPr>
          <w:rFonts w:eastAsia="Times New Roman" w:cstheme="minorHAnsi"/>
          <w:bCs/>
        </w:rPr>
        <w:t xml:space="preserve">med </w:t>
      </w:r>
      <w:proofErr w:type="spellStart"/>
      <w:proofErr w:type="gramStart"/>
      <w:r w:rsidR="007D727B" w:rsidRPr="007D727B">
        <w:rPr>
          <w:rFonts w:eastAsia="Times New Roman" w:cstheme="minorHAnsi"/>
          <w:bCs/>
        </w:rPr>
        <w:t>återgång</w:t>
      </w:r>
      <w:proofErr w:type="spellEnd"/>
      <w:r w:rsidR="007D727B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,</w:t>
      </w:r>
      <w:proofErr w:type="gramEnd"/>
      <w:r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och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intremittent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låsning</w:t>
      </w:r>
      <w:proofErr w:type="spellEnd"/>
    </w:p>
    <w:p w14:paraId="37016DF7" w14:textId="75369D40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  <w:t xml:space="preserve">_ </w:t>
      </w:r>
      <w:proofErr w:type="spellStart"/>
      <w:r w:rsidR="007D727B" w:rsidRPr="007D727B">
        <w:rPr>
          <w:rFonts w:eastAsia="Times New Roman" w:cstheme="minorHAnsi"/>
          <w:bCs/>
        </w:rPr>
        <w:t>utan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återgång</w:t>
      </w:r>
      <w:proofErr w:type="spellEnd"/>
      <w:r w:rsidR="007D727B" w:rsidRPr="007D727B">
        <w:rPr>
          <w:rFonts w:eastAsia="Times New Roman" w:cstheme="minorHAnsi"/>
          <w:bCs/>
        </w:rPr>
        <w:t xml:space="preserve"> med </w:t>
      </w:r>
      <w:proofErr w:type="spellStart"/>
      <w:r w:rsidR="007D727B" w:rsidRPr="007D727B">
        <w:rPr>
          <w:rFonts w:eastAsia="Times New Roman" w:cstheme="minorHAnsi"/>
          <w:bCs/>
        </w:rPr>
        <w:t>nedsatt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gapförmåga</w:t>
      </w:r>
      <w:proofErr w:type="spellEnd"/>
    </w:p>
    <w:p w14:paraId="59BDA824" w14:textId="6C075EB4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  <w:t>_ without reduction, without limited opening</w:t>
      </w:r>
    </w:p>
    <w:p w14:paraId="6747BC99" w14:textId="461B3537" w:rsidR="007D727B" w:rsidRPr="007D727B" w:rsidRDefault="002B0441" w:rsidP="007D727B">
      <w:pPr>
        <w:widowControl w:val="0"/>
        <w:spacing w:after="0" w:line="240" w:lineRule="auto"/>
        <w:ind w:left="720"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="007D727B" w:rsidRPr="007D727B">
        <w:rPr>
          <w:rFonts w:eastAsia="Times New Roman" w:cstheme="minorHAnsi"/>
          <w:bCs/>
        </w:rPr>
        <w:t>utan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återgång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utan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nedsatt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gapförmåga</w:t>
      </w:r>
      <w:proofErr w:type="spellEnd"/>
    </w:p>
    <w:p w14:paraId="2C3773A6" w14:textId="665C6E69" w:rsidR="007D727B" w:rsidRPr="007D727B" w:rsidRDefault="002B0441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_ </w:t>
      </w:r>
      <w:proofErr w:type="spellStart"/>
      <w:r w:rsidR="007D727B" w:rsidRPr="007D727B">
        <w:rPr>
          <w:rFonts w:eastAsia="Times New Roman" w:cstheme="minorHAnsi"/>
          <w:bCs/>
        </w:rPr>
        <w:t>Degenarativ</w:t>
      </w:r>
      <w:proofErr w:type="spellEnd"/>
      <w:r w:rsidR="007D727B" w:rsidRPr="007D727B">
        <w:rPr>
          <w:rFonts w:eastAsia="Times New Roman" w:cstheme="minorHAnsi"/>
          <w:bCs/>
        </w:rPr>
        <w:t xml:space="preserve"> </w:t>
      </w:r>
      <w:proofErr w:type="spellStart"/>
      <w:r w:rsidR="007D727B" w:rsidRPr="007D727B">
        <w:rPr>
          <w:rFonts w:eastAsia="Times New Roman" w:cstheme="minorHAnsi"/>
          <w:bCs/>
        </w:rPr>
        <w:t>ledsjukdom</w:t>
      </w:r>
      <w:proofErr w:type="spellEnd"/>
    </w:p>
    <w:p w14:paraId="2008642A" w14:textId="3D564828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</w:p>
    <w:bookmarkEnd w:id="2"/>
    <w:p w14:paraId="035E321B" w14:textId="5C7B4C77" w:rsidR="007D727B" w:rsidRPr="007D727B" w:rsidRDefault="007D727B" w:rsidP="007D727B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>VÄNSTER</w:t>
      </w:r>
      <w:r>
        <w:rPr>
          <w:rFonts w:eastAsia="Times New Roman" w:cstheme="minorHAnsi"/>
          <w:bCs/>
        </w:rPr>
        <w:t xml:space="preserve"> </w:t>
      </w:r>
      <w:r w:rsidRPr="007D727B">
        <w:rPr>
          <w:rFonts w:eastAsia="Times New Roman" w:cstheme="minorHAnsi"/>
          <w:bCs/>
        </w:rPr>
        <w:t>KÄKLED</w:t>
      </w:r>
    </w:p>
    <w:p w14:paraId="4FB4F6B2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>_ Ingen</w:t>
      </w:r>
    </w:p>
    <w:p w14:paraId="6C68F00A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proofErr w:type="spellStart"/>
      <w:r w:rsidRPr="007D727B">
        <w:rPr>
          <w:rFonts w:eastAsia="Times New Roman" w:cstheme="minorHAnsi"/>
          <w:bCs/>
        </w:rPr>
        <w:t>Diskförskjutning</w:t>
      </w:r>
      <w:proofErr w:type="spellEnd"/>
    </w:p>
    <w:p w14:paraId="10CDA69F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ab/>
        <w:t xml:space="preserve">_ med </w:t>
      </w:r>
      <w:proofErr w:type="spellStart"/>
      <w:r w:rsidRPr="007D727B">
        <w:rPr>
          <w:rFonts w:eastAsia="Times New Roman" w:cstheme="minorHAnsi"/>
          <w:bCs/>
        </w:rPr>
        <w:t>återgång</w:t>
      </w:r>
      <w:proofErr w:type="spellEnd"/>
    </w:p>
    <w:p w14:paraId="3C7DE652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ab/>
        <w:t xml:space="preserve">_ med </w:t>
      </w:r>
      <w:proofErr w:type="spellStart"/>
      <w:proofErr w:type="gramStart"/>
      <w:r w:rsidRPr="007D727B">
        <w:rPr>
          <w:rFonts w:eastAsia="Times New Roman" w:cstheme="minorHAnsi"/>
          <w:bCs/>
        </w:rPr>
        <w:t>återgång</w:t>
      </w:r>
      <w:proofErr w:type="spellEnd"/>
      <w:r w:rsidRPr="007D727B">
        <w:rPr>
          <w:rFonts w:eastAsia="Times New Roman" w:cstheme="minorHAnsi"/>
          <w:bCs/>
        </w:rPr>
        <w:t xml:space="preserve"> ,</w:t>
      </w:r>
      <w:proofErr w:type="gram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och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intremittent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låsning</w:t>
      </w:r>
      <w:proofErr w:type="spellEnd"/>
    </w:p>
    <w:p w14:paraId="44F9B959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ab/>
        <w:t xml:space="preserve">_ </w:t>
      </w:r>
      <w:proofErr w:type="spellStart"/>
      <w:r w:rsidRPr="007D727B">
        <w:rPr>
          <w:rFonts w:eastAsia="Times New Roman" w:cstheme="minorHAnsi"/>
          <w:bCs/>
        </w:rPr>
        <w:t>utan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återgång</w:t>
      </w:r>
      <w:proofErr w:type="spellEnd"/>
      <w:r w:rsidRPr="007D727B">
        <w:rPr>
          <w:rFonts w:eastAsia="Times New Roman" w:cstheme="minorHAnsi"/>
          <w:bCs/>
        </w:rPr>
        <w:t xml:space="preserve"> med </w:t>
      </w:r>
      <w:proofErr w:type="spellStart"/>
      <w:r w:rsidRPr="007D727B">
        <w:rPr>
          <w:rFonts w:eastAsia="Times New Roman" w:cstheme="minorHAnsi"/>
          <w:bCs/>
        </w:rPr>
        <w:t>nedsatt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gapförmåga</w:t>
      </w:r>
      <w:proofErr w:type="spellEnd"/>
    </w:p>
    <w:p w14:paraId="3B4851D7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ab/>
        <w:t>_ without reduction, without limited opening</w:t>
      </w:r>
    </w:p>
    <w:p w14:paraId="60787C05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 xml:space="preserve">_ </w:t>
      </w:r>
      <w:proofErr w:type="spellStart"/>
      <w:r w:rsidRPr="007D727B">
        <w:rPr>
          <w:rFonts w:eastAsia="Times New Roman" w:cstheme="minorHAnsi"/>
          <w:bCs/>
        </w:rPr>
        <w:t>utan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återgång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utan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nedsatt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gapförmåga</w:t>
      </w:r>
      <w:proofErr w:type="spellEnd"/>
    </w:p>
    <w:p w14:paraId="093AC0A2" w14:textId="77777777" w:rsidR="007D727B" w:rsidRPr="007D727B" w:rsidRDefault="007D727B" w:rsidP="007D727B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  <w:r w:rsidRPr="007D727B">
        <w:rPr>
          <w:rFonts w:eastAsia="Times New Roman" w:cstheme="minorHAnsi"/>
          <w:bCs/>
        </w:rPr>
        <w:t xml:space="preserve">_ </w:t>
      </w:r>
      <w:proofErr w:type="spellStart"/>
      <w:r w:rsidRPr="007D727B">
        <w:rPr>
          <w:rFonts w:eastAsia="Times New Roman" w:cstheme="minorHAnsi"/>
          <w:bCs/>
        </w:rPr>
        <w:t>Degenarativ</w:t>
      </w:r>
      <w:proofErr w:type="spellEnd"/>
      <w:r w:rsidRPr="007D727B">
        <w:rPr>
          <w:rFonts w:eastAsia="Times New Roman" w:cstheme="minorHAnsi"/>
          <w:bCs/>
        </w:rPr>
        <w:t xml:space="preserve"> </w:t>
      </w:r>
      <w:proofErr w:type="spellStart"/>
      <w:r w:rsidRPr="007D727B">
        <w:rPr>
          <w:rFonts w:eastAsia="Times New Roman" w:cstheme="minorHAnsi"/>
          <w:bCs/>
        </w:rPr>
        <w:t>ledsjukdom</w:t>
      </w:r>
      <w:proofErr w:type="spellEnd"/>
    </w:p>
    <w:p w14:paraId="5D6867EA" w14:textId="77777777" w:rsidR="002B0441" w:rsidRDefault="002B0441" w:rsidP="002B0441">
      <w:pPr>
        <w:widowControl w:val="0"/>
        <w:spacing w:after="0" w:line="240" w:lineRule="auto"/>
        <w:ind w:firstLine="720"/>
        <w:rPr>
          <w:rFonts w:eastAsia="Times New Roman" w:cstheme="minorHAnsi"/>
          <w:bCs/>
        </w:rPr>
      </w:pPr>
    </w:p>
    <w:p w14:paraId="74444AC6" w14:textId="204F2F39" w:rsidR="002B0441" w:rsidRDefault="002B0441" w:rsidP="002B0441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467A86ED" w14:textId="77777777" w:rsidR="007D727B" w:rsidRDefault="007D727B" w:rsidP="007D727B">
      <w:pPr>
        <w:rPr>
          <w:rFonts w:ascii="Calibri" w:eastAsia="Times New Roman" w:hAnsi="Calibri" w:cs="Calibri"/>
          <w:bCs/>
        </w:rPr>
      </w:pPr>
      <w:r>
        <w:t>This CRF translation is based on a validated translation</w:t>
      </w:r>
      <w:r>
        <w:rPr>
          <w:rFonts w:ascii="Calibri" w:eastAsia="Times New Roman" w:hAnsi="Calibri" w:cs="Calibri"/>
          <w:bCs/>
        </w:rPr>
        <w:t xml:space="preserve">: </w:t>
      </w:r>
      <w:proofErr w:type="spellStart"/>
      <w:r>
        <w:rPr>
          <w:rFonts w:ascii="Calibri" w:eastAsia="Times New Roman" w:hAnsi="Calibri" w:cs="Calibri"/>
          <w:bCs/>
        </w:rPr>
        <w:t>Alstergren</w:t>
      </w:r>
      <w:proofErr w:type="spellEnd"/>
      <w:r>
        <w:rPr>
          <w:rFonts w:ascii="Calibri" w:eastAsia="Times New Roman" w:hAnsi="Calibri" w:cs="Calibri"/>
          <w:bCs/>
        </w:rPr>
        <w:t xml:space="preserve"> P, </w:t>
      </w:r>
      <w:proofErr w:type="spellStart"/>
      <w:r w:rsidRPr="00E76B48">
        <w:rPr>
          <w:rFonts w:ascii="Calibri" w:eastAsia="Times New Roman" w:hAnsi="Calibri" w:cs="Calibri"/>
          <w:bCs/>
        </w:rPr>
        <w:t>Häggman</w:t>
      </w:r>
      <w:r>
        <w:rPr>
          <w:rFonts w:ascii="Calibri" w:eastAsia="Times New Roman" w:hAnsi="Calibri" w:cs="Calibri"/>
          <w:bCs/>
        </w:rPr>
        <w:t>-</w:t>
      </w:r>
      <w:r w:rsidRPr="00E76B48">
        <w:rPr>
          <w:rFonts w:ascii="Calibri" w:eastAsia="Times New Roman" w:hAnsi="Calibri" w:cs="Calibri"/>
          <w:bCs/>
        </w:rPr>
        <w:t>Henrikson</w:t>
      </w:r>
      <w:proofErr w:type="spellEnd"/>
      <w:r w:rsidRPr="00E76B48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B, Ekberg E, et al. </w:t>
      </w:r>
      <w:r w:rsidRPr="00E76B48">
        <w:rPr>
          <w:rFonts w:ascii="Calibri" w:eastAsia="Times New Roman" w:hAnsi="Calibri" w:cs="Calibri"/>
          <w:bCs/>
        </w:rPr>
        <w:t>Diagnostic*Criteria*for*Temporomandibular*Disorders:</w:t>
      </w:r>
      <w:r>
        <w:rPr>
          <w:rFonts w:ascii="Calibri" w:eastAsia="Times New Roman" w:hAnsi="Calibri" w:cs="Calibri"/>
          <w:bCs/>
        </w:rPr>
        <w:t xml:space="preserve"> </w:t>
      </w:r>
      <w:r w:rsidRPr="00E76B48">
        <w:rPr>
          <w:rFonts w:ascii="Calibri" w:eastAsia="Times New Roman" w:hAnsi="Calibri" w:cs="Calibri"/>
          <w:bCs/>
        </w:rPr>
        <w:t>Assessment*Instruments (Swedish)</w:t>
      </w:r>
      <w:r>
        <w:rPr>
          <w:rFonts w:ascii="Calibri" w:eastAsia="Times New Roman" w:hAnsi="Calibri" w:cs="Calibri"/>
          <w:bCs/>
        </w:rPr>
        <w:t xml:space="preserve">. </w:t>
      </w:r>
      <w:r w:rsidRPr="00E76B48">
        <w:rPr>
          <w:rFonts w:ascii="Calibri" w:eastAsia="Times New Roman" w:hAnsi="Calibri" w:cs="Calibri"/>
          <w:bCs/>
        </w:rPr>
        <w:t>International*RDC/TMD*Consortium*Network</w:t>
      </w:r>
      <w:r>
        <w:rPr>
          <w:rFonts w:ascii="Calibri" w:eastAsia="Times New Roman" w:hAnsi="Calibri" w:cs="Calibri"/>
          <w:bCs/>
        </w:rPr>
        <w:t xml:space="preserve">. </w:t>
      </w:r>
      <w:proofErr w:type="gramStart"/>
      <w:r w:rsidRPr="00E76B48">
        <w:rPr>
          <w:rFonts w:ascii="Calibri" w:eastAsia="Times New Roman" w:hAnsi="Calibri" w:cs="Calibri"/>
          <w:bCs/>
        </w:rPr>
        <w:t>Editor:*</w:t>
      </w:r>
      <w:proofErr w:type="gramEnd"/>
      <w:r w:rsidRPr="00E76B48">
        <w:rPr>
          <w:rFonts w:ascii="Calibri" w:eastAsia="Times New Roman" w:hAnsi="Calibri" w:cs="Calibri"/>
          <w:bCs/>
        </w:rPr>
        <w:t>Richard*</w:t>
      </w:r>
      <w:proofErr w:type="spellStart"/>
      <w:r w:rsidRPr="00E76B48">
        <w:rPr>
          <w:rFonts w:ascii="Calibri" w:eastAsia="Times New Roman" w:hAnsi="Calibri" w:cs="Calibri"/>
          <w:bCs/>
        </w:rPr>
        <w:t>Ohrbach</w:t>
      </w:r>
      <w:proofErr w:type="spellEnd"/>
      <w:r>
        <w:rPr>
          <w:rFonts w:ascii="Calibri" w:eastAsia="Times New Roman" w:hAnsi="Calibri" w:cs="Calibri"/>
          <w:bCs/>
        </w:rPr>
        <w:t xml:space="preserve">. </w:t>
      </w:r>
      <w:r w:rsidRPr="00E76B48">
        <w:rPr>
          <w:rFonts w:ascii="Calibri" w:eastAsia="Times New Roman" w:hAnsi="Calibri" w:cs="Calibri"/>
          <w:bCs/>
        </w:rPr>
        <w:t>Version: 20Jan2014</w:t>
      </w:r>
      <w:r>
        <w:rPr>
          <w:rFonts w:ascii="Calibri" w:eastAsia="Times New Roman" w:hAnsi="Calibri" w:cs="Calibri"/>
          <w:bCs/>
        </w:rPr>
        <w:t xml:space="preserve">. </w:t>
      </w:r>
      <w:r w:rsidRPr="006738C1">
        <w:rPr>
          <w:rFonts w:ascii="Calibri" w:eastAsia="Times New Roman" w:hAnsi="Calibri" w:cs="Calibri"/>
          <w:bCs/>
        </w:rPr>
        <w:t>https://ubwp.buffalo.edu/rdc-tmdinternational/wp-content/uploads/sites/58/2017/01/DC-TMD-Swedish-Assessment-Instruments_2016_05_02a654.pdf</w:t>
      </w:r>
      <w:r w:rsidRPr="00E76B48">
        <w:rPr>
          <w:rFonts w:ascii="Calibri" w:eastAsia="Times New Roman" w:hAnsi="Calibri" w:cs="Calibri"/>
          <w:bCs/>
        </w:rPr>
        <w:t xml:space="preserve"> </w:t>
      </w:r>
    </w:p>
    <w:p w14:paraId="6E8C698A" w14:textId="77777777" w:rsidR="007D727B" w:rsidRDefault="007D727B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05B251AD" w14:textId="65970AF6" w:rsidR="005F654B" w:rsidRPr="009D09EA" w:rsidRDefault="000D1ECF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Notes: </w:t>
      </w:r>
    </w:p>
    <w:p w14:paraId="3954506A" w14:textId="080CCF39" w:rsidR="009131FE" w:rsidRPr="009D09EA" w:rsidRDefault="009131FE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Copyright International RDC/TMD Consortium Network (now </w:t>
      </w:r>
      <w:proofErr w:type="spellStart"/>
      <w:r w:rsidRPr="009D09EA">
        <w:rPr>
          <w:rFonts w:eastAsia="Times New Roman" w:cstheme="minorHAnsi"/>
          <w:bCs/>
        </w:rPr>
        <w:t>INfORM</w:t>
      </w:r>
      <w:proofErr w:type="spellEnd"/>
      <w:r w:rsidRPr="009D09EA">
        <w:rPr>
          <w:rFonts w:eastAsia="Times New Roman" w:cstheme="minorHAnsi"/>
          <w:bCs/>
        </w:rPr>
        <w:t xml:space="preserve">). Available at </w:t>
      </w:r>
      <w:hyperlink r:id="rId7" w:history="1">
        <w:r w:rsidRPr="009D09EA">
          <w:rPr>
            <w:rStyle w:val="Hyperlink"/>
            <w:rFonts w:eastAsia="Times New Roman" w:cstheme="minorHAnsi"/>
            <w:bCs/>
          </w:rPr>
          <w:t>https://ubwp.buffalo.edu/rdc-tmdinternational/tmd-assessmentdiagnosis/dc-tmd/</w:t>
        </w:r>
      </w:hyperlink>
    </w:p>
    <w:p w14:paraId="2C3A15C3" w14:textId="6E767527" w:rsidR="009131FE" w:rsidRPr="009D09EA" w:rsidRDefault="009131FE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No permission required to reproduce, translate, display, or distribute.</w:t>
      </w:r>
    </w:p>
    <w:p w14:paraId="517942E4" w14:textId="34080A0F" w:rsidR="009131FE" w:rsidRPr="009D09EA" w:rsidRDefault="009131FE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3376A423" w14:textId="1BB9BBBC" w:rsidR="009131FE" w:rsidRDefault="009131FE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Questions are evaluated individually (no overall or summary score).</w:t>
      </w:r>
    </w:p>
    <w:p w14:paraId="3F63E4A7" w14:textId="7647ADD6" w:rsidR="007D727B" w:rsidRDefault="007D727B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36E4DC69" w14:textId="4CDFCE35" w:rsidR="007D727B" w:rsidRPr="009D09EA" w:rsidRDefault="007D727B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Notes re translation: portions of the Swedish translation document that do not appear on the English version, were omitted from this document. Specifically, the sections “</w:t>
      </w:r>
      <w:r w:rsidRPr="007D727B">
        <w:rPr>
          <w:rFonts w:eastAsia="Times New Roman" w:cstheme="minorHAnsi"/>
          <w:bCs/>
        </w:rPr>
        <w:t>NACKSTATUS</w:t>
      </w:r>
      <w:r>
        <w:rPr>
          <w:rFonts w:eastAsia="Times New Roman" w:cstheme="minorHAnsi"/>
          <w:bCs/>
        </w:rPr>
        <w:t>”, “Temporal Summation”, “</w:t>
      </w:r>
      <w:proofErr w:type="spellStart"/>
      <w:r>
        <w:rPr>
          <w:rFonts w:eastAsia="Times New Roman" w:cstheme="minorHAnsi"/>
          <w:bCs/>
        </w:rPr>
        <w:t>IntraoralT</w:t>
      </w:r>
      <w:proofErr w:type="spellEnd"/>
      <w:r>
        <w:rPr>
          <w:rFonts w:eastAsia="Times New Roman" w:cstheme="minorHAnsi"/>
          <w:bCs/>
        </w:rPr>
        <w:t xml:space="preserve"> Status” and “</w:t>
      </w:r>
      <w:r w:rsidRPr="007D727B">
        <w:rPr>
          <w:rFonts w:eastAsia="Times New Roman" w:cstheme="minorHAnsi"/>
          <w:bCs/>
        </w:rPr>
        <w:t>OCKLUSION OCH ARTIKULATION</w:t>
      </w:r>
      <w:r>
        <w:rPr>
          <w:rFonts w:eastAsia="Times New Roman" w:cstheme="minorHAnsi"/>
          <w:bCs/>
        </w:rPr>
        <w:t>” appear to be additional examinations that do not appear on the English document.</w:t>
      </w:r>
      <w:bookmarkStart w:id="3" w:name="_GoBack"/>
      <w:bookmarkEnd w:id="3"/>
    </w:p>
    <w:p w14:paraId="2B63D025" w14:textId="77777777" w:rsidR="00F37281" w:rsidRPr="009D09EA" w:rsidRDefault="00F37281" w:rsidP="003351DA">
      <w:pPr>
        <w:widowControl w:val="0"/>
        <w:spacing w:after="0" w:line="240" w:lineRule="auto"/>
        <w:rPr>
          <w:rFonts w:eastAsia="Times New Roman" w:cstheme="minorHAnsi"/>
          <w:bCs/>
        </w:rPr>
      </w:pPr>
    </w:p>
    <w:p w14:paraId="045BF45A" w14:textId="60ED81B4" w:rsidR="000D1ECF" w:rsidRPr="009D09EA" w:rsidRDefault="00F37281" w:rsidP="000D1ECF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>Reference</w:t>
      </w:r>
    </w:p>
    <w:p w14:paraId="0C8D892C" w14:textId="3CB22721" w:rsidR="000D1ECF" w:rsidRPr="009D09EA" w:rsidRDefault="009131FE" w:rsidP="00146880">
      <w:pPr>
        <w:widowControl w:val="0"/>
        <w:spacing w:after="0" w:line="240" w:lineRule="auto"/>
        <w:rPr>
          <w:rFonts w:eastAsia="Times New Roman" w:cstheme="minorHAnsi"/>
          <w:bCs/>
        </w:rPr>
      </w:pPr>
      <w:r w:rsidRPr="009D09EA">
        <w:rPr>
          <w:rFonts w:eastAsia="Times New Roman" w:cstheme="minorHAnsi"/>
          <w:bCs/>
        </w:rPr>
        <w:t xml:space="preserve">Schiffman E, </w:t>
      </w:r>
      <w:proofErr w:type="spellStart"/>
      <w:r w:rsidRPr="009D09EA">
        <w:rPr>
          <w:rFonts w:eastAsia="Times New Roman" w:cstheme="minorHAnsi"/>
          <w:bCs/>
        </w:rPr>
        <w:t>Ohrbach</w:t>
      </w:r>
      <w:proofErr w:type="spellEnd"/>
      <w:r w:rsidRPr="009D09EA">
        <w:rPr>
          <w:rFonts w:eastAsia="Times New Roman" w:cstheme="minorHAnsi"/>
          <w:bCs/>
        </w:rPr>
        <w:t xml:space="preserve"> R, Truelove E, et al. Diagnostic Criteria for Temporomandibular Disorders (DC/TMD) for Clinical and Research Applications: Recommendations of the International RDC/TMD Consortium Network* and Orofacial Pain Special Interest Group. Journal of Oral and Facial Pain and Headache, 2014; 28(1), 6-27. DOI: 10 11607/jop.1151</w:t>
      </w:r>
    </w:p>
    <w:sectPr w:rsidR="000D1ECF" w:rsidRPr="009D09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2B16D" w14:textId="77777777" w:rsidR="00F02C9F" w:rsidRDefault="00F02C9F" w:rsidP="00D627AC">
      <w:pPr>
        <w:spacing w:after="0" w:line="240" w:lineRule="auto"/>
      </w:pPr>
      <w:r>
        <w:separator/>
      </w:r>
    </w:p>
  </w:endnote>
  <w:endnote w:type="continuationSeparator" w:id="0">
    <w:p w14:paraId="2589E682" w14:textId="77777777" w:rsidR="00F02C9F" w:rsidRDefault="00F02C9F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1DB3DA72" w:rsidR="003B5A8D" w:rsidRDefault="003B5A8D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3878" w14:textId="77777777" w:rsidR="00F02C9F" w:rsidRDefault="00F02C9F" w:rsidP="00D627AC">
      <w:pPr>
        <w:spacing w:after="0" w:line="240" w:lineRule="auto"/>
      </w:pPr>
      <w:r>
        <w:separator/>
      </w:r>
    </w:p>
  </w:footnote>
  <w:footnote w:type="continuationSeparator" w:id="0">
    <w:p w14:paraId="3F10B93A" w14:textId="77777777" w:rsidR="00F02C9F" w:rsidRDefault="00F02C9F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9D02F" w14:textId="0BDFD1C2" w:rsidR="003B5A8D" w:rsidRDefault="003B5A8D" w:rsidP="00D627AC">
    <w:pPr>
      <w:pStyle w:val="Heading1"/>
    </w:pPr>
    <w:r>
      <w:t>Diagnostic Criteria for Temporomandibular Disorders</w:t>
    </w:r>
    <w:r>
      <w:br/>
      <w:t>Examination form – Swedish</w:t>
    </w:r>
  </w:p>
  <w:p w14:paraId="1D447514" w14:textId="77777777" w:rsidR="003B5A8D" w:rsidRDefault="003B5A8D" w:rsidP="00BA78E9">
    <w:pPr>
      <w:pStyle w:val="Default"/>
    </w:pPr>
  </w:p>
  <w:p w14:paraId="3B8FE77B" w14:textId="36203A7F" w:rsidR="003B5A8D" w:rsidRPr="00BA78E9" w:rsidRDefault="003B5A8D" w:rsidP="00BA78E9">
    <w:pPr>
      <w:jc w:val="center"/>
    </w:pPr>
    <w:r w:rsidRPr="00BA78E9">
      <w:rPr>
        <w:bCs/>
        <w:sz w:val="20"/>
        <w:szCs w:val="20"/>
      </w:rPr>
      <w:t>UNDERSÖKNINGSFORMULÄR</w:t>
    </w:r>
  </w:p>
  <w:p w14:paraId="55545837" w14:textId="77777777" w:rsidR="003B5A8D" w:rsidRPr="00666DFA" w:rsidRDefault="003B5A8D" w:rsidP="00D627AC">
    <w:pPr>
      <w:tabs>
        <w:tab w:val="left" w:pos="7200"/>
      </w:tabs>
    </w:pPr>
    <w:bookmarkStart w:id="4" w:name="OLE_LINK2"/>
    <w:r w:rsidRPr="00666DFA">
      <w:t>[Study Name/ID pre-filled]</w:t>
    </w:r>
    <w:r w:rsidRPr="00666DFA">
      <w:tab/>
      <w:t>Site Name:</w:t>
    </w:r>
  </w:p>
  <w:bookmarkEnd w:id="4"/>
  <w:p w14:paraId="1FC91837" w14:textId="77777777" w:rsidR="003B5A8D" w:rsidRPr="00D627AC" w:rsidRDefault="003B5A8D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D1ECF"/>
    <w:rsid w:val="00146880"/>
    <w:rsid w:val="00165502"/>
    <w:rsid w:val="001D21FE"/>
    <w:rsid w:val="001F3D7E"/>
    <w:rsid w:val="00243665"/>
    <w:rsid w:val="002515C3"/>
    <w:rsid w:val="002B0441"/>
    <w:rsid w:val="002F0484"/>
    <w:rsid w:val="00316EB5"/>
    <w:rsid w:val="003351DA"/>
    <w:rsid w:val="00345FC3"/>
    <w:rsid w:val="0035393F"/>
    <w:rsid w:val="00357559"/>
    <w:rsid w:val="00376420"/>
    <w:rsid w:val="003826E7"/>
    <w:rsid w:val="00386540"/>
    <w:rsid w:val="00390E4F"/>
    <w:rsid w:val="003A549D"/>
    <w:rsid w:val="003B5A8D"/>
    <w:rsid w:val="003C44E2"/>
    <w:rsid w:val="00407035"/>
    <w:rsid w:val="004158D8"/>
    <w:rsid w:val="0046636B"/>
    <w:rsid w:val="004940A8"/>
    <w:rsid w:val="004A5714"/>
    <w:rsid w:val="004F2BF4"/>
    <w:rsid w:val="005E12C6"/>
    <w:rsid w:val="005F654B"/>
    <w:rsid w:val="0062377C"/>
    <w:rsid w:val="006B1926"/>
    <w:rsid w:val="00771921"/>
    <w:rsid w:val="007C5A06"/>
    <w:rsid w:val="007D1B4D"/>
    <w:rsid w:val="007D727B"/>
    <w:rsid w:val="0080306B"/>
    <w:rsid w:val="008147C6"/>
    <w:rsid w:val="00832D49"/>
    <w:rsid w:val="00872AF9"/>
    <w:rsid w:val="00897846"/>
    <w:rsid w:val="008B4BA4"/>
    <w:rsid w:val="008C66EF"/>
    <w:rsid w:val="008E6950"/>
    <w:rsid w:val="009131FE"/>
    <w:rsid w:val="00952217"/>
    <w:rsid w:val="00962AA9"/>
    <w:rsid w:val="009847D1"/>
    <w:rsid w:val="009950BF"/>
    <w:rsid w:val="009D09EA"/>
    <w:rsid w:val="00A80C33"/>
    <w:rsid w:val="00AE2593"/>
    <w:rsid w:val="00AE3310"/>
    <w:rsid w:val="00B0532F"/>
    <w:rsid w:val="00B82D7A"/>
    <w:rsid w:val="00BA02B5"/>
    <w:rsid w:val="00BA78E9"/>
    <w:rsid w:val="00BC2FE8"/>
    <w:rsid w:val="00BD5929"/>
    <w:rsid w:val="00BF6141"/>
    <w:rsid w:val="00C62123"/>
    <w:rsid w:val="00C92044"/>
    <w:rsid w:val="00C9311D"/>
    <w:rsid w:val="00D012A4"/>
    <w:rsid w:val="00D51A23"/>
    <w:rsid w:val="00D627AC"/>
    <w:rsid w:val="00D63C8D"/>
    <w:rsid w:val="00DC4C50"/>
    <w:rsid w:val="00E601E5"/>
    <w:rsid w:val="00E8163C"/>
    <w:rsid w:val="00ED476B"/>
    <w:rsid w:val="00EE3D00"/>
    <w:rsid w:val="00F02C9F"/>
    <w:rsid w:val="00F37281"/>
    <w:rsid w:val="00FB140D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2A4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  <w:style w:type="character" w:styleId="UnresolvedMention">
    <w:name w:val="Unresolved Mention"/>
    <w:basedOn w:val="DefaultParagraphFont"/>
    <w:uiPriority w:val="99"/>
    <w:semiHidden/>
    <w:unhideWhenUsed/>
    <w:rsid w:val="009131FE"/>
    <w:rPr>
      <w:color w:val="605E5C"/>
      <w:shd w:val="clear" w:color="auto" w:fill="E1DFDD"/>
    </w:rPr>
  </w:style>
  <w:style w:type="paragraph" w:customStyle="1" w:styleId="Default">
    <w:name w:val="Default"/>
    <w:rsid w:val="00BA7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bwp.buffalo.edu/rdc-tmdinternational/tmd-assessmentdiagnosis/dc-t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Franklin;kathy.sward@nurs.utah.edu</dc:creator>
  <cp:keywords/>
  <dc:description/>
  <cp:lastModifiedBy>Kathy Sward</cp:lastModifiedBy>
  <cp:revision>15</cp:revision>
  <dcterms:created xsi:type="dcterms:W3CDTF">2023-01-16T03:15:00Z</dcterms:created>
  <dcterms:modified xsi:type="dcterms:W3CDTF">2023-02-21T21:41:00Z</dcterms:modified>
  <cp:category/>
</cp:coreProperties>
</file>